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557E" w14:textId="77777777" w:rsidR="001B7631" w:rsidRPr="001B7631" w:rsidRDefault="001B7631" w:rsidP="001622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62E7521" w14:textId="77777777" w:rsidR="001B7631" w:rsidRPr="00DF4D99" w:rsidRDefault="001B7631" w:rsidP="001622CD">
      <w:pPr>
        <w:spacing w:before="100" w:beforeAutospacing="1" w:after="100" w:afterAutospacing="1" w:line="48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>PROGRAM</w:t>
      </w:r>
    </w:p>
    <w:p w14:paraId="3F5028DD" w14:textId="77777777" w:rsidR="001B7631" w:rsidRPr="00DF4D99" w:rsidRDefault="001B7631" w:rsidP="001622CD">
      <w:pPr>
        <w:spacing w:before="100" w:beforeAutospacing="1" w:after="100" w:afterAutospacing="1" w:line="48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WYCHOWAWCZO </w:t>
      </w:r>
      <w:r w:rsidR="00F04EDF"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>–</w:t>
      </w:r>
      <w:r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PROFILAKTYCZNY</w:t>
      </w:r>
    </w:p>
    <w:p w14:paraId="013C70C5" w14:textId="77777777" w:rsidR="001622CD" w:rsidRPr="00DF4D99" w:rsidRDefault="00335258" w:rsidP="001622CD">
      <w:pPr>
        <w:spacing w:before="100" w:beforeAutospacing="1" w:after="100" w:afterAutospacing="1" w:line="48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PUBLICZNEJ </w:t>
      </w:r>
      <w:r w:rsidR="00F04EDF"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SZKOŁY PODSTAWOWEJ </w:t>
      </w:r>
    </w:p>
    <w:p w14:paraId="06BED7D0" w14:textId="484C22AE" w:rsidR="00F04EDF" w:rsidRPr="00DF4D99" w:rsidRDefault="001622CD" w:rsidP="00510550">
      <w:pPr>
        <w:spacing w:before="100" w:beforeAutospacing="1" w:after="100" w:afterAutospacing="1" w:line="60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IM. WANDY  I HENRYKA </w:t>
      </w:r>
      <w:r w:rsidR="00F04EDF" w:rsidRPr="00DF4D99">
        <w:rPr>
          <w:rFonts w:ascii="Times New Roman" w:eastAsia="Times New Roman" w:hAnsi="Times New Roman" w:cs="Times New Roman"/>
          <w:b/>
          <w:bCs/>
          <w:sz w:val="48"/>
          <w:szCs w:val="48"/>
        </w:rPr>
        <w:t>OSSOWSKICH                        W K</w:t>
      </w:r>
      <w:r w:rsidR="00A838EE">
        <w:rPr>
          <w:rFonts w:ascii="Times New Roman" w:eastAsia="Times New Roman" w:hAnsi="Times New Roman" w:cs="Times New Roman"/>
          <w:b/>
          <w:bCs/>
          <w:sz w:val="48"/>
          <w:szCs w:val="48"/>
        </w:rPr>
        <w:t>UNICACH NA ROK SZKOLNY</w:t>
      </w:r>
      <w:r w:rsidR="0027005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15605E">
        <w:rPr>
          <w:rFonts w:ascii="Times New Roman" w:eastAsia="Times New Roman" w:hAnsi="Times New Roman" w:cs="Times New Roman"/>
          <w:b/>
          <w:bCs/>
          <w:sz w:val="48"/>
          <w:szCs w:val="48"/>
        </w:rPr>
        <w:t>202</w:t>
      </w:r>
      <w:r w:rsidR="00DD314D">
        <w:rPr>
          <w:rFonts w:ascii="Times New Roman" w:eastAsia="Times New Roman" w:hAnsi="Times New Roman" w:cs="Times New Roman"/>
          <w:b/>
          <w:bCs/>
          <w:sz w:val="48"/>
          <w:szCs w:val="48"/>
        </w:rPr>
        <w:t>4</w:t>
      </w:r>
      <w:r w:rsidR="0015605E">
        <w:rPr>
          <w:rFonts w:ascii="Times New Roman" w:eastAsia="Times New Roman" w:hAnsi="Times New Roman" w:cs="Times New Roman"/>
          <w:b/>
          <w:bCs/>
          <w:sz w:val="48"/>
          <w:szCs w:val="48"/>
        </w:rPr>
        <w:t>/202</w:t>
      </w:r>
      <w:r w:rsidR="00DD314D">
        <w:rPr>
          <w:rFonts w:ascii="Times New Roman" w:eastAsia="Times New Roman" w:hAnsi="Times New Roman" w:cs="Times New Roman"/>
          <w:b/>
          <w:bCs/>
          <w:sz w:val="48"/>
          <w:szCs w:val="48"/>
        </w:rPr>
        <w:t>5</w:t>
      </w:r>
    </w:p>
    <w:p w14:paraId="6269FA6A" w14:textId="77777777" w:rsidR="001B7631" w:rsidRDefault="001B7631" w:rsidP="00F04ED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B88E2A" w14:textId="77777777" w:rsidR="00C95EAF" w:rsidRPr="00F04EDF" w:rsidRDefault="001B7631" w:rsidP="00F0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328E5D" w14:textId="358CE1BE" w:rsidR="00C954C3" w:rsidRDefault="00C954C3" w:rsidP="00335012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Podstawa prawna:</w:t>
      </w:r>
    </w:p>
    <w:p w14:paraId="7A69771B" w14:textId="77777777" w:rsidR="00B57349" w:rsidRPr="00B57349" w:rsidRDefault="00B57349" w:rsidP="00B57349">
      <w:pPr>
        <w:spacing w:before="12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349">
        <w:rPr>
          <w:rFonts w:ascii="Times New Roman" w:hAnsi="Times New Roman" w:cs="Times New Roman"/>
          <w:sz w:val="24"/>
          <w:szCs w:val="24"/>
        </w:rPr>
        <w:t>Podstawa prawna:</w:t>
      </w:r>
    </w:p>
    <w:p w14:paraId="3B0B4883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Konstytucja Rzeczypospolitej Polskiej z 2 kwietnia 1997 r. (Dz.U. z 1997 r. nr 78 poz. 483 ze zm.).</w:t>
      </w:r>
    </w:p>
    <w:p w14:paraId="3AE98D40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Ustawa z 26 stycznia 1982 r. Karta Nauczyciela (Dz.U. z 2024 r. poz. 986).</w:t>
      </w:r>
    </w:p>
    <w:p w14:paraId="2CDCAAEA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2895A49B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0FD8A0BC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049AF849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art. 60  ust.3 pkt 1 ustawy z  dnia 14 grudnia 2016 r.  - Prawo Oświatowe ( tekst jedn.: Dz.U.  z 2023 r. poz. 900)</w:t>
      </w:r>
    </w:p>
    <w:p w14:paraId="4833AD89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Rozporządzenie Ministra Edukacji Narodowej z 14 lutego 2017 r. w sprawie podstawy programowej wychowania przedszkolnego oraz podstawy programowej kształcenia ogólnego dla szkoły podstawowej, w tym dla uczniów z niepełnosprawnością intelektualną w stopniu umiarkowanym lub znacznym, kształcenia ogólnego dla branżowej szkoły i stopnia, kształcenia ogólnego dla szkoły specjalnej przysposabiającej do pracy oraz kształcenia ogólnego dla szkoły policealnej (Dz. U. z 2017 r. poz. 356).</w:t>
      </w:r>
    </w:p>
    <w:p w14:paraId="01953046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 Dz. U. z 2017 r. poz. 1591).</w:t>
      </w:r>
    </w:p>
    <w:p w14:paraId="53699631" w14:textId="77777777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Ustawa z dnia 9 czerwca 2022 r. o wspieraniu i resocjalizacji nieletnich ( Dz.U. z 2022 r. poz. 1700)</w:t>
      </w:r>
    </w:p>
    <w:p w14:paraId="14B3A873" w14:textId="1C52442D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>Podstawowe kierunki realizacji polityki oświatowej państwa w roku szkolnym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57349">
        <w:rPr>
          <w:rFonts w:ascii="Times New Roman" w:hAnsi="Times New Roman" w:cs="Times New Roman"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5734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521021" w14:textId="77777777" w:rsid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349">
        <w:rPr>
          <w:rFonts w:ascii="Times New Roman" w:hAnsi="Times New Roman" w:cs="Times New Roman"/>
          <w:i/>
          <w:iCs/>
          <w:sz w:val="24"/>
          <w:szCs w:val="24"/>
        </w:rPr>
        <w:t xml:space="preserve">Statut Szkoły </w:t>
      </w:r>
    </w:p>
    <w:p w14:paraId="68210D6B" w14:textId="16F613C2" w:rsidR="00B57349" w:rsidRPr="00B57349" w:rsidRDefault="00B57349" w:rsidP="00B57349">
      <w:pPr>
        <w:numPr>
          <w:ilvl w:val="0"/>
          <w:numId w:val="53"/>
        </w:numPr>
        <w:spacing w:before="120" w:after="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Standardy Ochrony Małoletnich </w:t>
      </w:r>
    </w:p>
    <w:p w14:paraId="082E7C76" w14:textId="77777777" w:rsidR="00B57349" w:rsidRDefault="00B57349" w:rsidP="00335012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78BD0EA9" w14:textId="77777777" w:rsidR="00F170A4" w:rsidRDefault="00F170A4" w:rsidP="00335012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EC36833" w14:textId="77777777" w:rsidR="00B57349" w:rsidRDefault="00B57349" w:rsidP="00335012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168FDDD2" w14:textId="77777777" w:rsidR="00C95EAF" w:rsidRPr="00845CCD" w:rsidRDefault="00C95EAF" w:rsidP="00C95EAF">
      <w:pPr>
        <w:pStyle w:val="Akapitzlist"/>
        <w:spacing w:before="120" w:after="160"/>
        <w:ind w:left="284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3D8028" w14:textId="77777777" w:rsidR="00C954C3" w:rsidRDefault="003578EF" w:rsidP="004C4296">
      <w:pPr>
        <w:pStyle w:val="Akapitzlist"/>
        <w:numPr>
          <w:ilvl w:val="0"/>
          <w:numId w:val="9"/>
        </w:numPr>
        <w:spacing w:before="120" w:after="24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EAF">
        <w:rPr>
          <w:rFonts w:ascii="Times New Roman" w:hAnsi="Times New Roman" w:cs="Times New Roman"/>
          <w:b/>
          <w:sz w:val="24"/>
          <w:szCs w:val="24"/>
        </w:rPr>
        <w:lastRenderedPageBreak/>
        <w:t>WSTĘP:</w:t>
      </w:r>
    </w:p>
    <w:p w14:paraId="05873C12" w14:textId="1D064B0A" w:rsidR="00450DFC" w:rsidRPr="00A11D0B" w:rsidRDefault="00A20124" w:rsidP="00A11D0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124">
        <w:rPr>
          <w:rFonts w:ascii="Times New Roman" w:hAnsi="Times New Roman" w:cs="Times New Roman"/>
          <w:sz w:val="24"/>
          <w:szCs w:val="24"/>
        </w:rPr>
        <w:t>Program Wychowawczo-Profilaktyczny powstał na podstawie obserwacji, wywiadu oraz diagnozy i analizy sytuacji wychowawczej w szkole przeprowadzonej za pomocą ankiet</w:t>
      </w:r>
      <w:r w:rsidR="00D334EF">
        <w:rPr>
          <w:rFonts w:ascii="Times New Roman" w:hAnsi="Times New Roman" w:cs="Times New Roman"/>
          <w:sz w:val="24"/>
          <w:szCs w:val="24"/>
        </w:rPr>
        <w:t xml:space="preserve"> </w:t>
      </w:r>
      <w:r w:rsidRPr="00A20124">
        <w:rPr>
          <w:rFonts w:ascii="Times New Roman" w:hAnsi="Times New Roman" w:cs="Times New Roman"/>
          <w:sz w:val="24"/>
          <w:szCs w:val="24"/>
        </w:rPr>
        <w:t>w środowisku szkolnym uczniów, rodziców i nauczycieli.</w:t>
      </w:r>
      <w:r w:rsidR="003E0750" w:rsidRPr="003E0750">
        <w:rPr>
          <w:rFonts w:eastAsia="Calibri" w:cstheme="minorHAnsi"/>
          <w:sz w:val="24"/>
          <w:szCs w:val="24"/>
        </w:rPr>
        <w:t xml:space="preserve"> </w:t>
      </w:r>
      <w:r w:rsidR="003E0750" w:rsidRPr="003E0750">
        <w:rPr>
          <w:rFonts w:ascii="Times New Roman" w:hAnsi="Times New Roman" w:cs="Times New Roman"/>
          <w:sz w:val="24"/>
          <w:szCs w:val="24"/>
        </w:rPr>
        <w:t>Szkolny Program Wychowawczo-Profilaktyczny jest spójny z zatwierdzonym szkolnym zestawem programów nauczania i uwzględnia wymagania opisane w podstawie programowej.</w:t>
      </w:r>
      <w:r w:rsidR="00287D46" w:rsidRPr="00A11D0B">
        <w:rPr>
          <w:rFonts w:ascii="Times New Roman" w:hAnsi="Times New Roman" w:cs="Times New Roman"/>
          <w:sz w:val="24"/>
          <w:szCs w:val="24"/>
        </w:rPr>
        <w:t xml:space="preserve"> </w:t>
      </w:r>
      <w:r w:rsidRPr="00A11D0B">
        <w:rPr>
          <w:rFonts w:ascii="Times New Roman" w:hAnsi="Times New Roman" w:cs="Times New Roman"/>
          <w:sz w:val="24"/>
          <w:szCs w:val="24"/>
        </w:rPr>
        <w:t>Uwzględniono również wyniki ewaluacji wewnętrznej przeprowadzonej w roku szkolnym 20</w:t>
      </w:r>
      <w:r w:rsidR="005E6474" w:rsidRPr="00A11D0B">
        <w:rPr>
          <w:rFonts w:ascii="Times New Roman" w:hAnsi="Times New Roman" w:cs="Times New Roman"/>
          <w:sz w:val="24"/>
          <w:szCs w:val="24"/>
        </w:rPr>
        <w:t>2</w:t>
      </w:r>
      <w:r w:rsidR="00B57349">
        <w:rPr>
          <w:rFonts w:ascii="Times New Roman" w:hAnsi="Times New Roman" w:cs="Times New Roman"/>
          <w:sz w:val="24"/>
          <w:szCs w:val="24"/>
        </w:rPr>
        <w:t>4</w:t>
      </w:r>
      <w:r w:rsidRPr="00A11D0B">
        <w:rPr>
          <w:rFonts w:ascii="Times New Roman" w:hAnsi="Times New Roman" w:cs="Times New Roman"/>
          <w:sz w:val="24"/>
          <w:szCs w:val="24"/>
        </w:rPr>
        <w:t>/202</w:t>
      </w:r>
      <w:r w:rsidR="00B57349">
        <w:rPr>
          <w:rFonts w:ascii="Times New Roman" w:hAnsi="Times New Roman" w:cs="Times New Roman"/>
          <w:sz w:val="24"/>
          <w:szCs w:val="24"/>
        </w:rPr>
        <w:t>5</w:t>
      </w:r>
      <w:r w:rsidRPr="00A11D0B">
        <w:rPr>
          <w:rFonts w:ascii="Times New Roman" w:hAnsi="Times New Roman" w:cs="Times New Roman"/>
          <w:sz w:val="24"/>
          <w:szCs w:val="24"/>
        </w:rPr>
        <w:t>.</w:t>
      </w:r>
      <w:r w:rsidR="00002885" w:rsidRPr="00A11D0B">
        <w:rPr>
          <w:rFonts w:ascii="Times New Roman" w:hAnsi="Times New Roman" w:cs="Times New Roman"/>
          <w:sz w:val="24"/>
          <w:szCs w:val="24"/>
        </w:rPr>
        <w:t>D</w:t>
      </w:r>
      <w:r w:rsidR="00F04EDF" w:rsidRPr="00A11D0B">
        <w:rPr>
          <w:rFonts w:ascii="Times New Roman" w:hAnsi="Times New Roman" w:cs="Times New Roman"/>
          <w:sz w:val="24"/>
          <w:szCs w:val="24"/>
        </w:rPr>
        <w:t>ziałalność wychowawczo-profilaktyczna w szkole polega na prowadzeniu działań z zakresu promocji zdrowia oraz wspomaganiu ucznia i wychowanka w jego rozwoju ukierunkowanym</w:t>
      </w:r>
      <w:r w:rsidR="00412B4D" w:rsidRPr="00A11D0B">
        <w:rPr>
          <w:rFonts w:ascii="Times New Roman" w:hAnsi="Times New Roman" w:cs="Times New Roman"/>
          <w:sz w:val="24"/>
          <w:szCs w:val="24"/>
        </w:rPr>
        <w:t xml:space="preserve"> </w:t>
      </w:r>
      <w:r w:rsidR="00F04EDF" w:rsidRPr="00A11D0B">
        <w:rPr>
          <w:rFonts w:ascii="Times New Roman" w:hAnsi="Times New Roman" w:cs="Times New Roman"/>
          <w:sz w:val="24"/>
          <w:szCs w:val="24"/>
        </w:rPr>
        <w:t>na osiągnięcie pełnej dojrzałości w sferze:</w:t>
      </w:r>
      <w:r w:rsidR="00450DFC" w:rsidRPr="00A11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B2765" w14:textId="77777777" w:rsidR="00085F11" w:rsidRPr="00450DFC" w:rsidRDefault="00085F11" w:rsidP="00085F11">
      <w:pPr>
        <w:spacing w:after="0" w:line="240" w:lineRule="auto"/>
        <w:ind w:left="360"/>
        <w:jc w:val="both"/>
        <w:rPr>
          <w:rFonts w:ascii="Lato" w:eastAsia="Calibri" w:hAnsi="Lato" w:cs="Calibri"/>
          <w:sz w:val="20"/>
          <w:szCs w:val="20"/>
        </w:rPr>
      </w:pPr>
    </w:p>
    <w:p w14:paraId="3954CE25" w14:textId="5B1573D5" w:rsidR="00F04EDF" w:rsidRPr="00F04EDF" w:rsidRDefault="00F04EDF" w:rsidP="00A11D0B">
      <w:pPr>
        <w:widowControl w:val="0"/>
        <w:numPr>
          <w:ilvl w:val="0"/>
          <w:numId w:val="1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74284F">
        <w:rPr>
          <w:rFonts w:ascii="Times New Roman" w:hAnsi="Times New Roman" w:cs="Times New Roman"/>
          <w:b/>
          <w:bCs/>
          <w:sz w:val="24"/>
          <w:szCs w:val="24"/>
        </w:rPr>
        <w:t>fizycznej</w:t>
      </w:r>
      <w:r w:rsidRPr="00F04EDF">
        <w:rPr>
          <w:rFonts w:ascii="Times New Roman" w:hAnsi="Times New Roman" w:cs="Times New Roman"/>
          <w:sz w:val="24"/>
          <w:szCs w:val="24"/>
        </w:rPr>
        <w:t xml:space="preserve"> – ukierunkowanej na zdobycie przez ucznia i wychowanka wiedzy i umiejętności pozwalających na prowadzenie zdrowego stylu życia i podejmowania </w:t>
      </w:r>
      <w:proofErr w:type="spellStart"/>
      <w:r w:rsidRPr="00F04ED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F04EDF">
        <w:rPr>
          <w:rFonts w:ascii="Times New Roman" w:hAnsi="Times New Roman" w:cs="Times New Roman"/>
          <w:sz w:val="24"/>
          <w:szCs w:val="24"/>
        </w:rPr>
        <w:t xml:space="preserve"> prozdrowotnych,</w:t>
      </w:r>
      <w:r w:rsidR="003E561F">
        <w:rPr>
          <w:rFonts w:ascii="Times New Roman" w:hAnsi="Times New Roman" w:cs="Times New Roman"/>
          <w:sz w:val="24"/>
          <w:szCs w:val="24"/>
        </w:rPr>
        <w:t xml:space="preserve"> nauka udzielania pierwszej pomocy.</w:t>
      </w:r>
    </w:p>
    <w:p w14:paraId="05754241" w14:textId="0BF0980F" w:rsidR="00F04EDF" w:rsidRPr="00F04EDF" w:rsidRDefault="00F04EDF" w:rsidP="00A11D0B">
      <w:pPr>
        <w:widowControl w:val="0"/>
        <w:numPr>
          <w:ilvl w:val="0"/>
          <w:numId w:val="1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74284F">
        <w:rPr>
          <w:rFonts w:ascii="Times New Roman" w:hAnsi="Times New Roman" w:cs="Times New Roman"/>
          <w:b/>
          <w:bCs/>
          <w:sz w:val="24"/>
          <w:szCs w:val="24"/>
        </w:rPr>
        <w:t xml:space="preserve">psychicznej </w:t>
      </w:r>
      <w:r w:rsidRPr="00F04EDF">
        <w:rPr>
          <w:rFonts w:ascii="Times New Roman" w:hAnsi="Times New Roman" w:cs="Times New Roman"/>
          <w:sz w:val="24"/>
          <w:szCs w:val="24"/>
        </w:rPr>
        <w:t>– ukierunkowanej na zbudowanie równowagi i harmonii psychicznej, ukształtowanie postaw sprzyjających wzmacnianiu zdrowia własnego i innych ludzi, kształtowanie środowiska sprzyjającego rozwojowi zdrowia</w:t>
      </w:r>
      <w:r w:rsidR="004A6D20">
        <w:rPr>
          <w:rFonts w:ascii="Times New Roman" w:hAnsi="Times New Roman" w:cs="Times New Roman"/>
          <w:sz w:val="24"/>
          <w:szCs w:val="24"/>
        </w:rPr>
        <w:t>, r</w:t>
      </w:r>
      <w:r w:rsidR="004A6D20" w:rsidRPr="00450DFC">
        <w:rPr>
          <w:rFonts w:ascii="Times New Roman" w:hAnsi="Times New Roman" w:cs="Times New Roman"/>
          <w:sz w:val="24"/>
          <w:szCs w:val="24"/>
        </w:rPr>
        <w:t>ozwijanie u uczniów i wychowanków empatii i wrażliwości na potrzeby innych</w:t>
      </w:r>
      <w:r w:rsidR="00E63AC7">
        <w:rPr>
          <w:rFonts w:ascii="Times New Roman" w:hAnsi="Times New Roman" w:cs="Times New Roman"/>
          <w:sz w:val="24"/>
          <w:szCs w:val="24"/>
        </w:rPr>
        <w:t>, p</w:t>
      </w:r>
      <w:r w:rsidR="004A6D20" w:rsidRPr="00450DFC">
        <w:rPr>
          <w:rFonts w:ascii="Times New Roman" w:hAnsi="Times New Roman" w:cs="Times New Roman"/>
          <w:sz w:val="24"/>
          <w:szCs w:val="24"/>
        </w:rPr>
        <w:t>odnoszenie jakości edukacji włączającej</w:t>
      </w:r>
      <w:r w:rsidR="00E63AC7">
        <w:rPr>
          <w:rFonts w:ascii="Times New Roman" w:hAnsi="Times New Roman" w:cs="Times New Roman"/>
          <w:sz w:val="24"/>
          <w:szCs w:val="24"/>
        </w:rPr>
        <w:t>.</w:t>
      </w:r>
    </w:p>
    <w:p w14:paraId="0CE13CB8" w14:textId="6A10DAA3" w:rsidR="00E4155E" w:rsidRDefault="00F04EDF" w:rsidP="00A11D0B">
      <w:pPr>
        <w:widowControl w:val="0"/>
        <w:numPr>
          <w:ilvl w:val="0"/>
          <w:numId w:val="1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74284F">
        <w:rPr>
          <w:rFonts w:ascii="Times New Roman" w:hAnsi="Times New Roman" w:cs="Times New Roman"/>
          <w:b/>
          <w:bCs/>
          <w:sz w:val="24"/>
          <w:szCs w:val="24"/>
        </w:rPr>
        <w:t>społecznej</w:t>
      </w:r>
      <w:r w:rsidRPr="002C521A">
        <w:rPr>
          <w:rFonts w:ascii="Times New Roman" w:hAnsi="Times New Roman" w:cs="Times New Roman"/>
          <w:sz w:val="24"/>
          <w:szCs w:val="24"/>
        </w:rPr>
        <w:t xml:space="preserve"> – ukierunkowanej na kształtowanie postawy otwartości w życiu społecznym</w:t>
      </w:r>
      <w:r w:rsidR="00CD2451">
        <w:rPr>
          <w:rFonts w:ascii="Times New Roman" w:hAnsi="Times New Roman" w:cs="Times New Roman"/>
          <w:sz w:val="24"/>
          <w:szCs w:val="24"/>
        </w:rPr>
        <w:t xml:space="preserve">, oraz </w:t>
      </w:r>
      <w:r w:rsidR="00DC146C" w:rsidRPr="00450DFC">
        <w:rPr>
          <w:rFonts w:ascii="Times New Roman" w:hAnsi="Times New Roman" w:cs="Times New Roman"/>
          <w:sz w:val="24"/>
          <w:szCs w:val="24"/>
        </w:rPr>
        <w:t xml:space="preserve">kształtowania postaw </w:t>
      </w:r>
      <w:r w:rsidR="00156EE9">
        <w:rPr>
          <w:rFonts w:ascii="Times New Roman" w:hAnsi="Times New Roman" w:cs="Times New Roman"/>
          <w:sz w:val="24"/>
          <w:szCs w:val="24"/>
        </w:rPr>
        <w:t xml:space="preserve">obywatelskich </w:t>
      </w:r>
      <w:r w:rsidR="00DC146C" w:rsidRPr="00450DFC">
        <w:rPr>
          <w:rFonts w:ascii="Times New Roman" w:hAnsi="Times New Roman" w:cs="Times New Roman"/>
          <w:sz w:val="24"/>
          <w:szCs w:val="24"/>
        </w:rPr>
        <w:t>i patriotycznych,</w:t>
      </w:r>
      <w:r w:rsidR="00156EE9">
        <w:rPr>
          <w:rFonts w:ascii="Times New Roman" w:hAnsi="Times New Roman" w:cs="Times New Roman"/>
          <w:sz w:val="24"/>
          <w:szCs w:val="24"/>
        </w:rPr>
        <w:t xml:space="preserve"> nauka </w:t>
      </w:r>
      <w:r w:rsidR="00DC146C" w:rsidRPr="00450DFC">
        <w:rPr>
          <w:rFonts w:ascii="Times New Roman" w:hAnsi="Times New Roman" w:cs="Times New Roman"/>
          <w:sz w:val="24"/>
          <w:szCs w:val="24"/>
        </w:rPr>
        <w:t xml:space="preserve">odpowiedzialności za  region i ojczyznę. </w:t>
      </w:r>
    </w:p>
    <w:p w14:paraId="63220846" w14:textId="3BEC1515" w:rsidR="00E4155E" w:rsidRPr="00E4155E" w:rsidRDefault="00E4155E" w:rsidP="00A11D0B">
      <w:pPr>
        <w:widowControl w:val="0"/>
        <w:numPr>
          <w:ilvl w:val="0"/>
          <w:numId w:val="1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intelektualnej</w:t>
      </w:r>
      <w:r>
        <w:rPr>
          <w:rFonts w:ascii="Times New Roman" w:hAnsi="Times New Roman" w:cs="Times New Roman"/>
          <w:sz w:val="24"/>
          <w:szCs w:val="24"/>
        </w:rPr>
        <w:t xml:space="preserve"> - w</w:t>
      </w:r>
      <w:r w:rsidRPr="00450DFC">
        <w:rPr>
          <w:rFonts w:ascii="Times New Roman" w:hAnsi="Times New Roman" w:cs="Times New Roman"/>
          <w:sz w:val="24"/>
          <w:szCs w:val="24"/>
        </w:rPr>
        <w:t>spieranie rozwoju umiejętności cyfrowych uczniów i nauczycieli, ze szczególnym uwzględnieniem bezpie</w:t>
      </w:r>
      <w:r>
        <w:rPr>
          <w:rFonts w:ascii="Times New Roman" w:hAnsi="Times New Roman" w:cs="Times New Roman"/>
          <w:sz w:val="24"/>
          <w:szCs w:val="24"/>
        </w:rPr>
        <w:t xml:space="preserve">czeństwa w sieci </w:t>
      </w:r>
      <w:r w:rsidRPr="00450DFC">
        <w:rPr>
          <w:rFonts w:ascii="Times New Roman" w:hAnsi="Times New Roman" w:cs="Times New Roman"/>
          <w:sz w:val="24"/>
          <w:szCs w:val="24"/>
        </w:rPr>
        <w:t>oraz krytycznej analizy informacji dostępnych w Internecie</w:t>
      </w:r>
      <w:r w:rsidR="00825F5D">
        <w:rPr>
          <w:rFonts w:ascii="Times New Roman" w:hAnsi="Times New Roman" w:cs="Times New Roman"/>
          <w:sz w:val="24"/>
          <w:szCs w:val="24"/>
        </w:rPr>
        <w:t xml:space="preserve"> oraz w</w:t>
      </w:r>
      <w:r w:rsidR="00825F5D" w:rsidRPr="00450DFC">
        <w:rPr>
          <w:rFonts w:ascii="Times New Roman" w:hAnsi="Times New Roman" w:cs="Times New Roman"/>
          <w:sz w:val="24"/>
          <w:szCs w:val="24"/>
        </w:rPr>
        <w:t>spieranie rozwoju umiejętności zawodowych oraz umiejętności uczenia się przez całe życie</w:t>
      </w:r>
      <w:r w:rsidR="00CA6D81">
        <w:rPr>
          <w:rFonts w:ascii="Times New Roman" w:hAnsi="Times New Roman" w:cs="Times New Roman"/>
          <w:sz w:val="24"/>
          <w:szCs w:val="24"/>
        </w:rPr>
        <w:t>.</w:t>
      </w:r>
    </w:p>
    <w:p w14:paraId="0EBC02FD" w14:textId="77777777" w:rsidR="006B0B63" w:rsidRDefault="006B0B63" w:rsidP="00A11D0B">
      <w:pPr>
        <w:widowControl w:val="0"/>
        <w:suppressAutoHyphens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376E360" w14:textId="3DCAA587" w:rsidR="00EE45F9" w:rsidRPr="002C00F9" w:rsidRDefault="00D47E57" w:rsidP="00A11D0B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6B0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plan</w:t>
      </w:r>
      <w:r w:rsidR="00F04EDF" w:rsidRPr="006B0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owania działań profilaktycznych i wychowawczych</w:t>
      </w:r>
      <w:r w:rsidR="00E64B42" w:rsidRPr="006B0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B0B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jest</w:t>
      </w:r>
      <w:r w:rsidRPr="006B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6B0B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diagnoza</w:t>
      </w:r>
      <w:r w:rsidRPr="006B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="00510550" w:rsidRPr="006B0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04EDF" w:rsidRPr="006B0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której analizuje się potrzeby i zasoby szkoły z obszaru wychowania</w:t>
      </w:r>
      <w:r w:rsidR="00DF4D99" w:rsidRPr="006B0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04EDF" w:rsidRPr="006B0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profilaktyki. </w:t>
      </w:r>
      <w:r w:rsidR="00EE45F9" w:rsidRPr="00C031C9">
        <w:rPr>
          <w:rFonts w:ascii="Times New Roman" w:hAnsi="Times New Roman" w:cs="Times New Roman"/>
          <w:sz w:val="24"/>
          <w:szCs w:val="24"/>
        </w:rPr>
        <w:t>Prowadzona diagnoza obejmuje potrzeby rozwojowe uczniów, czynniki chroniące oraz występujące w środowisku szkolnym ryzyka.</w:t>
      </w:r>
    </w:p>
    <w:p w14:paraId="7557A989" w14:textId="2848FF4D" w:rsidR="00412B4D" w:rsidRDefault="00F04EDF" w:rsidP="00270056">
      <w:pPr>
        <w:shd w:val="clear" w:color="auto" w:fill="FFFFFF"/>
        <w:spacing w:before="120"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Diagnoza opiera się </w:t>
      </w:r>
      <w:r w:rsidR="00743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na:</w:t>
      </w:r>
    </w:p>
    <w:p w14:paraId="3F0FD8E4" w14:textId="77777777" w:rsidR="00743358" w:rsidRDefault="00743358" w:rsidP="00270056">
      <w:pPr>
        <w:pStyle w:val="Akapitzlist"/>
        <w:numPr>
          <w:ilvl w:val="0"/>
          <w:numId w:val="12"/>
        </w:numPr>
        <w:shd w:val="clear" w:color="auto" w:fill="FFFFFF"/>
        <w:spacing w:before="120"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wnioskach i ewa</w:t>
      </w:r>
      <w:r w:rsidR="00870C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luacji programu wychowawczego - profilaktycznego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ubiegłego roku;</w:t>
      </w:r>
    </w:p>
    <w:p w14:paraId="5E0080DD" w14:textId="77777777" w:rsidR="00743358" w:rsidRPr="00743358" w:rsidRDefault="00743358" w:rsidP="00270056">
      <w:pPr>
        <w:pStyle w:val="Akapitzlist"/>
        <w:numPr>
          <w:ilvl w:val="0"/>
          <w:numId w:val="12"/>
        </w:numPr>
        <w:shd w:val="clear" w:color="auto" w:fill="FFFFFF"/>
        <w:spacing w:before="120"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analizie zachowań uczniów  w szkole;</w:t>
      </w:r>
    </w:p>
    <w:p w14:paraId="545C768D" w14:textId="77777777" w:rsidR="00E64B42" w:rsidRDefault="001622CD" w:rsidP="00270056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57FC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wnioskach</w:t>
      </w:r>
      <w:r w:rsidR="00E64B42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</w:t>
      </w:r>
      <w:r w:rsidR="006357FC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obser</w:t>
      </w:r>
      <w:r w:rsidR="00743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wacji nauczycieli, wychowawców </w:t>
      </w:r>
      <w:r w:rsidR="006357FC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innych pracowników szkoły;</w:t>
      </w:r>
    </w:p>
    <w:p w14:paraId="7A3CD802" w14:textId="77777777" w:rsidR="00E64B42" w:rsidRDefault="00DF4D99" w:rsidP="00270056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57FC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analizie dokumentacji psychologiczno-pedagogicznej;</w:t>
      </w:r>
    </w:p>
    <w:p w14:paraId="0B37CE4C" w14:textId="77777777" w:rsidR="00743358" w:rsidRDefault="00DF4D99" w:rsidP="0027005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3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analizie uwag wpisanych do dziennika;</w:t>
      </w:r>
    </w:p>
    <w:p w14:paraId="3CF59613" w14:textId="1B1A3D3A" w:rsidR="00412B4D" w:rsidRDefault="00DF4D99" w:rsidP="00D97472">
      <w:pPr>
        <w:pStyle w:val="Akapitzlist"/>
        <w:numPr>
          <w:ilvl w:val="0"/>
          <w:numId w:val="10"/>
        </w:numPr>
        <w:shd w:val="clear" w:color="auto" w:fill="FFFFFF"/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57FC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analizie występujących</w:t>
      </w:r>
      <w:r w:rsidR="00E64B42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 w:rsidR="006357FC" w:rsidRP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 problemów.</w:t>
      </w:r>
    </w:p>
    <w:p w14:paraId="58AB9B1B" w14:textId="3762F8A7" w:rsidR="00D97472" w:rsidRDefault="00190101" w:rsidP="00D97472">
      <w:pPr>
        <w:pStyle w:val="Akapitzlist"/>
        <w:numPr>
          <w:ilvl w:val="0"/>
          <w:numId w:val="10"/>
        </w:numPr>
        <w:shd w:val="clear" w:color="auto" w:fill="FFFFFF"/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</w:t>
      </w:r>
      <w:r w:rsidR="008B1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treści, p[racy plastycznej </w:t>
      </w:r>
      <w:r w:rsidR="00792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wypracowania</w:t>
      </w:r>
    </w:p>
    <w:p w14:paraId="6AE9EE77" w14:textId="77777777" w:rsidR="0079298D" w:rsidRDefault="0079298D" w:rsidP="0079298D">
      <w:pPr>
        <w:pStyle w:val="Akapitzlist"/>
        <w:shd w:val="clear" w:color="auto" w:fill="FFFFFF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7F5B46" w14:textId="77777777" w:rsidR="00B57349" w:rsidRDefault="00B57349" w:rsidP="0079298D">
      <w:pPr>
        <w:pStyle w:val="Akapitzlist"/>
        <w:shd w:val="clear" w:color="auto" w:fill="FFFFFF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54D56F" w14:textId="77777777" w:rsidR="00B57349" w:rsidRPr="00D97472" w:rsidRDefault="00B57349" w:rsidP="0079298D">
      <w:pPr>
        <w:pStyle w:val="Akapitzlist"/>
        <w:shd w:val="clear" w:color="auto" w:fill="FFFFFF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8B2DBF" w14:textId="77777777" w:rsidR="006357FC" w:rsidRPr="00E64B42" w:rsidRDefault="006357FC" w:rsidP="00270056">
      <w:pPr>
        <w:pStyle w:val="Akapitzlist"/>
        <w:numPr>
          <w:ilvl w:val="0"/>
          <w:numId w:val="9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42">
        <w:rPr>
          <w:rFonts w:ascii="Times New Roman" w:hAnsi="Times New Roman" w:cs="Times New Roman"/>
          <w:b/>
          <w:sz w:val="24"/>
          <w:szCs w:val="24"/>
        </w:rPr>
        <w:lastRenderedPageBreak/>
        <w:t>ZAŁ</w:t>
      </w:r>
      <w:r w:rsidR="00743358">
        <w:rPr>
          <w:rFonts w:ascii="Times New Roman" w:hAnsi="Times New Roman" w:cs="Times New Roman"/>
          <w:b/>
          <w:sz w:val="24"/>
          <w:szCs w:val="24"/>
        </w:rPr>
        <w:t>OŻENIA PROGRAMOWE</w:t>
      </w:r>
      <w:r w:rsidRPr="00E64B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66BFDE" w14:textId="77777777" w:rsidR="006357FC" w:rsidRPr="001622CD" w:rsidRDefault="006357FC" w:rsidP="00270056">
      <w:pPr>
        <w:shd w:val="clear" w:color="auto" w:fill="FFFFFF"/>
        <w:spacing w:before="120" w:after="16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22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Opracowując program wychowawczo-profilaktyczny uwzględniono:</w:t>
      </w:r>
    </w:p>
    <w:p w14:paraId="32DB8C6E" w14:textId="77777777" w:rsidR="006357FC" w:rsidRDefault="006357FC" w:rsidP="00870CA4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Aktualne przepisy prawa oświatowego</w:t>
      </w:r>
      <w:r w:rsidR="00335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BA71734" w14:textId="77777777" w:rsidR="006357FC" w:rsidRDefault="006357FC" w:rsidP="00870CA4">
      <w:pPr>
        <w:pStyle w:val="Akapitzlist"/>
        <w:numPr>
          <w:ilvl w:val="0"/>
          <w:numId w:val="2"/>
        </w:numPr>
        <w:shd w:val="clear" w:color="auto" w:fill="FFFFFF"/>
        <w:spacing w:before="120" w:after="0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Diagnozę potrzeb</w:t>
      </w:r>
      <w:r w:rsid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zakresie niwelowania problemów wychowawczych przeprowadzoną wśród uczniów, rodziców, nauczyciel</w:t>
      </w:r>
      <w:r w:rsidR="00335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i;</w:t>
      </w:r>
    </w:p>
    <w:p w14:paraId="4431E50E" w14:textId="77777777" w:rsidR="006357FC" w:rsidRDefault="006357FC" w:rsidP="00870CA4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Analizę środowiska lokalnego, jego potrzeb</w:t>
      </w:r>
      <w:r w:rsid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sytuacji</w:t>
      </w:r>
      <w:r w:rsidR="00335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92D28A5" w14:textId="77777777" w:rsidR="006357FC" w:rsidRDefault="00C21C84" w:rsidP="00870CA4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Badania</w:t>
      </w:r>
      <w:r w:rsid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zakresie zagrożeń uzależnieniami</w:t>
      </w:r>
      <w:r w:rsid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</w:t>
      </w:r>
      <w:r w:rsid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środowisku lokalnym</w:t>
      </w:r>
      <w:r w:rsidR="00335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47D249F" w14:textId="77777777" w:rsidR="00C21C84" w:rsidRDefault="00C21C84" w:rsidP="00870CA4">
      <w:pPr>
        <w:pStyle w:val="Akapitzlist"/>
        <w:numPr>
          <w:ilvl w:val="0"/>
          <w:numId w:val="2"/>
        </w:numPr>
        <w:shd w:val="clear" w:color="auto" w:fill="FFFFFF"/>
        <w:spacing w:before="120" w:after="0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Dotychczasowe doświadczenia szkoły</w:t>
      </w:r>
      <w:r w:rsidR="00E64B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zakresie działań wychowawczo-profilaktycznych</w:t>
      </w:r>
      <w:r w:rsidR="00335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FF2CA12" w14:textId="77777777" w:rsidR="001622CD" w:rsidRDefault="001622CD" w:rsidP="00270056">
      <w:pPr>
        <w:pStyle w:val="Akapitzlist"/>
        <w:shd w:val="clear" w:color="auto" w:fill="FFFFFF"/>
        <w:spacing w:before="120" w:after="160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ED402" w14:textId="77777777" w:rsidR="00C21C84" w:rsidRDefault="00C21C84" w:rsidP="00270056">
      <w:pPr>
        <w:pStyle w:val="Akapitzlist"/>
        <w:numPr>
          <w:ilvl w:val="0"/>
          <w:numId w:val="9"/>
        </w:numPr>
        <w:shd w:val="clear" w:color="auto" w:fill="FFFFFF"/>
        <w:spacing w:before="120" w:after="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F4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CELE PROGRAMU WYCHOWAWCZO-PROFILAKTYCZNEGO:</w:t>
      </w:r>
    </w:p>
    <w:p w14:paraId="5557FE6F" w14:textId="77777777" w:rsidR="00DF4D99" w:rsidRPr="00DF4D99" w:rsidRDefault="00DF4D99" w:rsidP="00270056">
      <w:pPr>
        <w:pStyle w:val="Akapitzlist"/>
        <w:shd w:val="clear" w:color="auto" w:fill="FFFFFF"/>
        <w:spacing w:before="120" w:after="160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BC8BA86" w14:textId="77777777" w:rsidR="00C21C84" w:rsidRP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C21C84">
        <w:rPr>
          <w:rFonts w:ascii="Times New Roman" w:hAnsi="Times New Roman" w:cs="Times New Roman"/>
          <w:bCs/>
        </w:rPr>
        <w:t>Kształtowanie poczucia tożsamości narodowej,</w:t>
      </w:r>
      <w:r w:rsidR="00E64B42">
        <w:rPr>
          <w:rFonts w:ascii="Times New Roman" w:hAnsi="Times New Roman" w:cs="Times New Roman"/>
          <w:bCs/>
        </w:rPr>
        <w:t xml:space="preserve"> </w:t>
      </w:r>
      <w:r w:rsidR="00335012">
        <w:rPr>
          <w:rFonts w:ascii="Times New Roman" w:hAnsi="Times New Roman" w:cs="Times New Roman"/>
          <w:bCs/>
        </w:rPr>
        <w:t>regionalnej</w:t>
      </w:r>
      <w:r>
        <w:rPr>
          <w:rFonts w:ascii="Times New Roman" w:hAnsi="Times New Roman" w:cs="Times New Roman"/>
          <w:bCs/>
        </w:rPr>
        <w:t>, lokalnej</w:t>
      </w:r>
      <w:r w:rsidR="00E64B42">
        <w:rPr>
          <w:rFonts w:ascii="Times New Roman" w:hAnsi="Times New Roman" w:cs="Times New Roman"/>
          <w:bCs/>
        </w:rPr>
        <w:t xml:space="preserve"> i </w:t>
      </w:r>
      <w:r>
        <w:rPr>
          <w:rFonts w:ascii="Times New Roman" w:hAnsi="Times New Roman" w:cs="Times New Roman"/>
          <w:bCs/>
        </w:rPr>
        <w:t>szkolnej;</w:t>
      </w:r>
    </w:p>
    <w:p w14:paraId="4EA8641F" w14:textId="77777777" w:rsidR="00C21C84" w:rsidRP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Kształtowanie nawyków kulturalnego zachowania, komunikowania się</w:t>
      </w:r>
      <w:r w:rsidR="00E64B42">
        <w:rPr>
          <w:rFonts w:ascii="Times New Roman" w:hAnsi="Times New Roman" w:cs="Times New Roman"/>
          <w:bCs/>
        </w:rPr>
        <w:t xml:space="preserve"> z </w:t>
      </w:r>
      <w:r>
        <w:rPr>
          <w:rFonts w:ascii="Times New Roman" w:hAnsi="Times New Roman" w:cs="Times New Roman"/>
          <w:bCs/>
        </w:rPr>
        <w:t>innymi osobami,</w:t>
      </w:r>
      <w:r w:rsidR="00E64B42">
        <w:rPr>
          <w:rFonts w:ascii="Times New Roman" w:hAnsi="Times New Roman" w:cs="Times New Roman"/>
          <w:bCs/>
        </w:rPr>
        <w:t xml:space="preserve"> w </w:t>
      </w:r>
      <w:r>
        <w:rPr>
          <w:rFonts w:ascii="Times New Roman" w:hAnsi="Times New Roman" w:cs="Times New Roman"/>
          <w:bCs/>
        </w:rPr>
        <w:t>tym</w:t>
      </w:r>
      <w:r w:rsidR="00E64B42">
        <w:rPr>
          <w:rFonts w:ascii="Times New Roman" w:hAnsi="Times New Roman" w:cs="Times New Roman"/>
          <w:bCs/>
        </w:rPr>
        <w:t xml:space="preserve"> w </w:t>
      </w:r>
      <w:r>
        <w:rPr>
          <w:rFonts w:ascii="Times New Roman" w:hAnsi="Times New Roman" w:cs="Times New Roman"/>
          <w:bCs/>
        </w:rPr>
        <w:t>rówieśnikami</w:t>
      </w:r>
      <w:r w:rsidR="00E64B42">
        <w:rPr>
          <w:rFonts w:ascii="Times New Roman" w:hAnsi="Times New Roman" w:cs="Times New Roman"/>
          <w:bCs/>
        </w:rPr>
        <w:t xml:space="preserve"> i </w:t>
      </w:r>
      <w:r>
        <w:rPr>
          <w:rFonts w:ascii="Times New Roman" w:hAnsi="Times New Roman" w:cs="Times New Roman"/>
          <w:bCs/>
        </w:rPr>
        <w:t>osobami dorosłymi;</w:t>
      </w:r>
    </w:p>
    <w:p w14:paraId="2D15D101" w14:textId="77777777" w:rsidR="00C21C84" w:rsidRPr="00C72BAC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Rozwijanie umiejętności współpracy</w:t>
      </w:r>
      <w:r w:rsidR="00E64B42">
        <w:rPr>
          <w:rFonts w:ascii="Times New Roman" w:hAnsi="Times New Roman" w:cs="Times New Roman"/>
          <w:bCs/>
        </w:rPr>
        <w:t xml:space="preserve"> w </w:t>
      </w:r>
      <w:r>
        <w:rPr>
          <w:rFonts w:ascii="Times New Roman" w:hAnsi="Times New Roman" w:cs="Times New Roman"/>
          <w:bCs/>
        </w:rPr>
        <w:t>grupie, respektowania przyjętych zasad</w:t>
      </w:r>
      <w:r w:rsidR="00E64B42">
        <w:rPr>
          <w:rFonts w:ascii="Times New Roman" w:hAnsi="Times New Roman" w:cs="Times New Roman"/>
          <w:bCs/>
        </w:rPr>
        <w:t xml:space="preserve"> i </w:t>
      </w:r>
      <w:r>
        <w:rPr>
          <w:rFonts w:ascii="Times New Roman" w:hAnsi="Times New Roman" w:cs="Times New Roman"/>
          <w:bCs/>
        </w:rPr>
        <w:t>norm społecznych;</w:t>
      </w:r>
    </w:p>
    <w:p w14:paraId="38FFE1BD" w14:textId="77777777" w:rsidR="00C72BAC" w:rsidRPr="00C21C84" w:rsidRDefault="00C72BAC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Ograniczanie zachowań </w:t>
      </w:r>
      <w:r w:rsidR="00C0482D">
        <w:rPr>
          <w:rFonts w:ascii="Times New Roman" w:hAnsi="Times New Roman" w:cs="Times New Roman"/>
          <w:bCs/>
        </w:rPr>
        <w:t>agresywnych i przemocy w szkole;</w:t>
      </w:r>
    </w:p>
    <w:p w14:paraId="4B83E959" w14:textId="77777777" w:rsidR="00C21C84" w:rsidRP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Poznawanie zagrożeń współczesnego świata oraz sposo</w:t>
      </w:r>
      <w:r w:rsidR="00335012">
        <w:rPr>
          <w:rFonts w:ascii="Times New Roman" w:hAnsi="Times New Roman" w:cs="Times New Roman"/>
          <w:bCs/>
        </w:rPr>
        <w:t>bów reagowania na te zagrożenia;</w:t>
      </w:r>
      <w:r>
        <w:rPr>
          <w:rFonts w:ascii="Times New Roman" w:hAnsi="Times New Roman" w:cs="Times New Roman"/>
          <w:bCs/>
        </w:rPr>
        <w:t xml:space="preserve"> </w:t>
      </w:r>
    </w:p>
    <w:p w14:paraId="1E9BE56F" w14:textId="77777777" w:rsidR="00C21C84" w:rsidRP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Upowszechnianie czytelnictwa, rozbudzanie potrzeby poszukiwania wiedzy</w:t>
      </w:r>
      <w:r w:rsidR="00E64B42">
        <w:rPr>
          <w:rFonts w:ascii="Times New Roman" w:hAnsi="Times New Roman" w:cs="Times New Roman"/>
          <w:bCs/>
        </w:rPr>
        <w:t xml:space="preserve"> z </w:t>
      </w:r>
      <w:r>
        <w:rPr>
          <w:rFonts w:ascii="Times New Roman" w:hAnsi="Times New Roman" w:cs="Times New Roman"/>
          <w:bCs/>
        </w:rPr>
        <w:t>różnych źródeł;</w:t>
      </w:r>
    </w:p>
    <w:p w14:paraId="5DBD8E97" w14:textId="77777777" w:rsidR="00C21C84" w:rsidRP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Przygotowanie do odbioru dóbr kultury;</w:t>
      </w:r>
    </w:p>
    <w:p w14:paraId="4C142AB2" w14:textId="77777777" w:rsid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nawyków zdrowotnych</w:t>
      </w:r>
      <w:r w:rsidR="00E64B42">
        <w:rPr>
          <w:rFonts w:ascii="Times New Roman" w:hAnsi="Times New Roman" w:cs="Times New Roman"/>
        </w:rPr>
        <w:t xml:space="preserve"> i </w:t>
      </w:r>
      <w:r>
        <w:rPr>
          <w:rFonts w:ascii="Times New Roman" w:hAnsi="Times New Roman" w:cs="Times New Roman"/>
        </w:rPr>
        <w:t>higieni</w:t>
      </w:r>
      <w:r w:rsidR="00335012">
        <w:rPr>
          <w:rFonts w:ascii="Times New Roman" w:hAnsi="Times New Roman" w:cs="Times New Roman"/>
        </w:rPr>
        <w:t xml:space="preserve">cznych, rozwijanie umiejętności </w:t>
      </w:r>
      <w:r>
        <w:rPr>
          <w:rFonts w:ascii="Times New Roman" w:hAnsi="Times New Roman" w:cs="Times New Roman"/>
        </w:rPr>
        <w:t xml:space="preserve">dokonywania wyborów </w:t>
      </w:r>
      <w:r w:rsidR="00870CA4">
        <w:rPr>
          <w:rFonts w:ascii="Times New Roman" w:hAnsi="Times New Roman" w:cs="Times New Roman"/>
        </w:rPr>
        <w:t>zachowania chroniącego zdrowie</w:t>
      </w:r>
      <w:r>
        <w:rPr>
          <w:rFonts w:ascii="Times New Roman" w:hAnsi="Times New Roman" w:cs="Times New Roman"/>
        </w:rPr>
        <w:t xml:space="preserve"> swoje</w:t>
      </w:r>
      <w:r w:rsidR="00E64B42">
        <w:rPr>
          <w:rFonts w:ascii="Times New Roman" w:hAnsi="Times New Roman" w:cs="Times New Roman"/>
        </w:rPr>
        <w:t xml:space="preserve"> i </w:t>
      </w:r>
      <w:r>
        <w:rPr>
          <w:rFonts w:ascii="Times New Roman" w:hAnsi="Times New Roman" w:cs="Times New Roman"/>
        </w:rPr>
        <w:t xml:space="preserve">innych, </w:t>
      </w:r>
      <w:r w:rsidR="003107FA">
        <w:rPr>
          <w:rFonts w:ascii="Times New Roman" w:hAnsi="Times New Roman" w:cs="Times New Roman"/>
        </w:rPr>
        <w:t>dbałość o</w:t>
      </w:r>
      <w:r w:rsidR="00335012">
        <w:t> </w:t>
      </w:r>
      <w:r w:rsidR="003107FA">
        <w:rPr>
          <w:rFonts w:ascii="Times New Roman" w:hAnsi="Times New Roman" w:cs="Times New Roman"/>
        </w:rPr>
        <w:t xml:space="preserve">prawidłowe odżywianie, </w:t>
      </w:r>
      <w:r>
        <w:rPr>
          <w:rFonts w:ascii="Times New Roman" w:hAnsi="Times New Roman" w:cs="Times New Roman"/>
        </w:rPr>
        <w:t>motywowanie do prowadzenia</w:t>
      </w:r>
      <w:r w:rsidR="00E64B42">
        <w:rPr>
          <w:rFonts w:ascii="Times New Roman" w:hAnsi="Times New Roman" w:cs="Times New Roman"/>
        </w:rPr>
        <w:t xml:space="preserve"> </w:t>
      </w:r>
      <w:r w:rsidR="00335012">
        <w:rPr>
          <w:rFonts w:ascii="Times New Roman" w:hAnsi="Times New Roman" w:cs="Times New Roman"/>
        </w:rPr>
        <w:t>zdrowego trybu życia</w:t>
      </w:r>
      <w:r w:rsidR="00881A2A">
        <w:rPr>
          <w:rFonts w:ascii="Times New Roman" w:hAnsi="Times New Roman" w:cs="Times New Roman"/>
        </w:rPr>
        <w:t>;</w:t>
      </w:r>
    </w:p>
    <w:p w14:paraId="3CB6C176" w14:textId="77777777" w:rsidR="00C21C8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Unikanie sytuacji zagrażających ludzkiemu zdrowiu</w:t>
      </w:r>
      <w:r w:rsidR="00E64B42">
        <w:rPr>
          <w:rFonts w:ascii="Times New Roman" w:hAnsi="Times New Roman" w:cs="Times New Roman"/>
        </w:rPr>
        <w:t xml:space="preserve"> i </w:t>
      </w:r>
      <w:r>
        <w:rPr>
          <w:rFonts w:ascii="Times New Roman" w:hAnsi="Times New Roman" w:cs="Times New Roman"/>
        </w:rPr>
        <w:t>życiu, profilaktyka zachowań ryzykownych</w:t>
      </w:r>
      <w:r w:rsidR="00E64B42">
        <w:rPr>
          <w:rFonts w:ascii="Times New Roman" w:hAnsi="Times New Roman" w:cs="Times New Roman"/>
        </w:rPr>
        <w:t xml:space="preserve"> i </w:t>
      </w:r>
      <w:r>
        <w:rPr>
          <w:rFonts w:ascii="Times New Roman" w:hAnsi="Times New Roman" w:cs="Times New Roman"/>
        </w:rPr>
        <w:t>profilaktyka uzależnień;</w:t>
      </w:r>
    </w:p>
    <w:p w14:paraId="4A289AB1" w14:textId="4EA1C37A" w:rsidR="003107FA" w:rsidRPr="00CA1BB4" w:rsidRDefault="00C21C84" w:rsidP="00270056">
      <w:pPr>
        <w:pStyle w:val="Default"/>
        <w:numPr>
          <w:ilvl w:val="0"/>
          <w:numId w:val="3"/>
        </w:numPr>
        <w:spacing w:before="120" w:after="160" w:line="276" w:lineRule="auto"/>
        <w:jc w:val="both"/>
        <w:rPr>
          <w:rFonts w:ascii="Times New Roman" w:hAnsi="Times New Roman" w:cs="Times New Roman"/>
        </w:rPr>
      </w:pPr>
      <w:r w:rsidRPr="00C72BAC">
        <w:rPr>
          <w:rFonts w:ascii="Times New Roman" w:hAnsi="Times New Roman" w:cs="Times New Roman"/>
          <w:bCs/>
          <w:color w:val="auto"/>
        </w:rPr>
        <w:t>Wspomaganie,</w:t>
      </w:r>
      <w:r w:rsidR="00E64B42" w:rsidRPr="00C72BAC">
        <w:rPr>
          <w:rFonts w:ascii="Times New Roman" w:hAnsi="Times New Roman" w:cs="Times New Roman"/>
          <w:bCs/>
          <w:color w:val="auto"/>
        </w:rPr>
        <w:t xml:space="preserve"> w </w:t>
      </w:r>
      <w:r w:rsidRPr="00C72BAC">
        <w:rPr>
          <w:rFonts w:ascii="Times New Roman" w:hAnsi="Times New Roman" w:cs="Times New Roman"/>
          <w:bCs/>
          <w:color w:val="auto"/>
        </w:rPr>
        <w:t>miarę posiadanych zasobów, wszechstronnego</w:t>
      </w:r>
      <w:r w:rsidR="00E64B42" w:rsidRPr="00C72BAC">
        <w:rPr>
          <w:rFonts w:ascii="Times New Roman" w:hAnsi="Times New Roman" w:cs="Times New Roman"/>
          <w:bCs/>
          <w:color w:val="auto"/>
        </w:rPr>
        <w:t xml:space="preserve"> i </w:t>
      </w:r>
      <w:r w:rsidRPr="00C72BAC">
        <w:rPr>
          <w:rFonts w:ascii="Times New Roman" w:hAnsi="Times New Roman" w:cs="Times New Roman"/>
          <w:bCs/>
          <w:color w:val="auto"/>
        </w:rPr>
        <w:t>harmonijnego rozwoju ucznia,</w:t>
      </w:r>
      <w:r w:rsidR="00E64B42" w:rsidRPr="00C72BAC">
        <w:rPr>
          <w:rFonts w:ascii="Times New Roman" w:hAnsi="Times New Roman" w:cs="Times New Roman"/>
          <w:bCs/>
          <w:color w:val="auto"/>
        </w:rPr>
        <w:t xml:space="preserve"> z </w:t>
      </w:r>
      <w:r w:rsidRPr="00C72BAC">
        <w:rPr>
          <w:rFonts w:ascii="Times New Roman" w:hAnsi="Times New Roman" w:cs="Times New Roman"/>
          <w:bCs/>
          <w:color w:val="auto"/>
        </w:rPr>
        <w:t>uwzględnien</w:t>
      </w:r>
      <w:r w:rsidR="00881A2A" w:rsidRPr="00C72BAC">
        <w:rPr>
          <w:rFonts w:ascii="Times New Roman" w:hAnsi="Times New Roman" w:cs="Times New Roman"/>
          <w:bCs/>
          <w:color w:val="auto"/>
        </w:rPr>
        <w:t>iem jego indywidualnej sytuacji;</w:t>
      </w:r>
    </w:p>
    <w:p w14:paraId="2ED4F737" w14:textId="28005AA0" w:rsidR="00CA1BB4" w:rsidRPr="00C031C9" w:rsidRDefault="00730A69" w:rsidP="00270056">
      <w:pPr>
        <w:pStyle w:val="Default"/>
        <w:numPr>
          <w:ilvl w:val="0"/>
          <w:numId w:val="3"/>
        </w:numPr>
        <w:spacing w:before="120"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C031C9">
        <w:rPr>
          <w:rFonts w:ascii="Times New Roman" w:hAnsi="Times New Roman" w:cs="Times New Roman"/>
          <w:bCs/>
          <w:color w:val="auto"/>
        </w:rPr>
        <w:t>Podejmowanie działań</w:t>
      </w:r>
      <w:r w:rsidR="0035339E" w:rsidRPr="00C031C9">
        <w:rPr>
          <w:rFonts w:ascii="Times New Roman" w:hAnsi="Times New Roman" w:cs="Times New Roman"/>
          <w:bCs/>
          <w:color w:val="auto"/>
        </w:rPr>
        <w:t xml:space="preserve">, które </w:t>
      </w:r>
      <w:r w:rsidR="002F5813" w:rsidRPr="00C031C9">
        <w:rPr>
          <w:rFonts w:ascii="Times New Roman" w:hAnsi="Times New Roman" w:cs="Times New Roman"/>
          <w:bCs/>
          <w:color w:val="auto"/>
        </w:rPr>
        <w:t xml:space="preserve">sprzyjają przygotowaniu </w:t>
      </w:r>
      <w:r w:rsidR="00BA56E3" w:rsidRPr="00C031C9">
        <w:rPr>
          <w:rFonts w:ascii="Times New Roman" w:hAnsi="Times New Roman" w:cs="Times New Roman"/>
          <w:bCs/>
          <w:color w:val="auto"/>
        </w:rPr>
        <w:t>uczniów do prawidłowego funkcjonowania w społeczeństw</w:t>
      </w:r>
      <w:r w:rsidR="00A1160E" w:rsidRPr="00C031C9">
        <w:rPr>
          <w:rFonts w:ascii="Times New Roman" w:hAnsi="Times New Roman" w:cs="Times New Roman"/>
          <w:bCs/>
          <w:color w:val="auto"/>
        </w:rPr>
        <w:t>ie, do przestrzegania norm i zasad, szanowania pracy innyc</w:t>
      </w:r>
      <w:r w:rsidR="004010AF" w:rsidRPr="00C031C9">
        <w:rPr>
          <w:rFonts w:ascii="Times New Roman" w:hAnsi="Times New Roman" w:cs="Times New Roman"/>
          <w:bCs/>
          <w:color w:val="auto"/>
        </w:rPr>
        <w:t xml:space="preserve">h, rozwiązywania w akceptowalny sposób </w:t>
      </w:r>
      <w:r w:rsidR="006C5499" w:rsidRPr="00C031C9">
        <w:rPr>
          <w:rFonts w:ascii="Times New Roman" w:hAnsi="Times New Roman" w:cs="Times New Roman"/>
          <w:bCs/>
          <w:color w:val="auto"/>
        </w:rPr>
        <w:t>konfliktów;</w:t>
      </w:r>
    </w:p>
    <w:p w14:paraId="30A17E79" w14:textId="5BF434F5" w:rsidR="00E76D05" w:rsidRPr="00C031C9" w:rsidRDefault="00E76D05" w:rsidP="00270056">
      <w:pPr>
        <w:pStyle w:val="Default"/>
        <w:numPr>
          <w:ilvl w:val="0"/>
          <w:numId w:val="3"/>
        </w:numPr>
        <w:spacing w:before="120"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C031C9">
        <w:rPr>
          <w:rFonts w:ascii="Times New Roman" w:hAnsi="Times New Roman" w:cs="Times New Roman"/>
          <w:bCs/>
          <w:color w:val="auto"/>
        </w:rPr>
        <w:t>Przygotowanie uczniów do odgrywania ról społecznych</w:t>
      </w:r>
      <w:r w:rsidR="00D42270" w:rsidRPr="00C031C9">
        <w:rPr>
          <w:rFonts w:ascii="Times New Roman" w:hAnsi="Times New Roman" w:cs="Times New Roman"/>
          <w:bCs/>
          <w:color w:val="auto"/>
        </w:rPr>
        <w:t xml:space="preserve"> sprzyjających rozwojowi własnemu i ważnych </w:t>
      </w:r>
      <w:r w:rsidR="004F7E17" w:rsidRPr="00C031C9">
        <w:rPr>
          <w:rFonts w:ascii="Times New Roman" w:hAnsi="Times New Roman" w:cs="Times New Roman"/>
          <w:bCs/>
          <w:color w:val="auto"/>
        </w:rPr>
        <w:t xml:space="preserve">dla społeczeństwa, w których będą w przyszłości żyli; </w:t>
      </w:r>
    </w:p>
    <w:p w14:paraId="12C35571" w14:textId="77777777" w:rsidR="00C72BAC" w:rsidRPr="003107FA" w:rsidRDefault="00C72BAC" w:rsidP="00270056">
      <w:pPr>
        <w:pStyle w:val="Default"/>
        <w:numPr>
          <w:ilvl w:val="0"/>
          <w:numId w:val="3"/>
        </w:numPr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Podejmowanie działań mających na celu wzmocnienie motywacji do własnego rozwoju.</w:t>
      </w:r>
    </w:p>
    <w:p w14:paraId="6AB17B0F" w14:textId="0CDEB191" w:rsidR="00DF4D99" w:rsidRPr="00412B4D" w:rsidRDefault="003107FA" w:rsidP="00407619">
      <w:pPr>
        <w:pStyle w:val="Default"/>
        <w:numPr>
          <w:ilvl w:val="0"/>
          <w:numId w:val="3"/>
        </w:numPr>
        <w:spacing w:before="120"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>Dbałość</w:t>
      </w:r>
      <w:r w:rsidR="0040761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o rozwój fizyczny, promowanie sprawności fizycznej, turystyki, </w:t>
      </w:r>
      <w:r w:rsidR="00DF4D9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krajoznawstwa, uprawiania różnych dyscyplin sportu. </w:t>
      </w:r>
    </w:p>
    <w:p w14:paraId="35CAD254" w14:textId="77777777" w:rsidR="00412B4D" w:rsidRPr="00DF4D99" w:rsidRDefault="00412B4D" w:rsidP="00412B4D">
      <w:pPr>
        <w:pStyle w:val="Default"/>
        <w:spacing w:before="120" w:after="160" w:line="276" w:lineRule="auto"/>
        <w:ind w:left="927"/>
        <w:jc w:val="both"/>
        <w:rPr>
          <w:rFonts w:ascii="Times New Roman" w:hAnsi="Times New Roman" w:cs="Times New Roman"/>
        </w:rPr>
      </w:pPr>
    </w:p>
    <w:p w14:paraId="40F3BF3A" w14:textId="77777777" w:rsidR="006357FC" w:rsidRPr="00E64B42" w:rsidRDefault="003107FA" w:rsidP="00270056">
      <w:pPr>
        <w:pStyle w:val="Akapitzlist"/>
        <w:numPr>
          <w:ilvl w:val="0"/>
          <w:numId w:val="9"/>
        </w:numPr>
        <w:spacing w:before="120" w:after="24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42">
        <w:rPr>
          <w:rFonts w:ascii="Times New Roman" w:hAnsi="Times New Roman" w:cs="Times New Roman"/>
          <w:b/>
          <w:sz w:val="24"/>
          <w:szCs w:val="24"/>
        </w:rPr>
        <w:t>WIZJA</w:t>
      </w:r>
      <w:r w:rsidR="00577761">
        <w:rPr>
          <w:rFonts w:ascii="Times New Roman" w:hAnsi="Times New Roman" w:cs="Times New Roman"/>
          <w:b/>
          <w:sz w:val="24"/>
          <w:szCs w:val="24"/>
        </w:rPr>
        <w:t xml:space="preserve"> I MISJA</w:t>
      </w:r>
      <w:r w:rsidRPr="00E64B42">
        <w:rPr>
          <w:rFonts w:ascii="Times New Roman" w:hAnsi="Times New Roman" w:cs="Times New Roman"/>
          <w:b/>
          <w:sz w:val="24"/>
          <w:szCs w:val="24"/>
        </w:rPr>
        <w:t xml:space="preserve"> SZKOŁY</w:t>
      </w:r>
    </w:p>
    <w:p w14:paraId="61FBDE53" w14:textId="77777777" w:rsidR="009D4224" w:rsidRPr="00DF4D99" w:rsidRDefault="009D4224" w:rsidP="00270056">
      <w:pPr>
        <w:spacing w:before="120" w:after="1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4D99">
        <w:rPr>
          <w:rFonts w:ascii="Times New Roman" w:eastAsia="Times New Roman" w:hAnsi="Times New Roman"/>
          <w:b/>
          <w:sz w:val="24"/>
          <w:szCs w:val="24"/>
          <w:lang w:eastAsia="pl-PL"/>
        </w:rPr>
        <w:t>WIZJA SZKOŁY</w:t>
      </w:r>
    </w:p>
    <w:p w14:paraId="70249B35" w14:textId="68B0A301" w:rsidR="001418E5" w:rsidRPr="00123088" w:rsidRDefault="001418E5" w:rsidP="00B55675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CAC">
        <w:rPr>
          <w:rFonts w:ascii="Times New Roman" w:hAnsi="Times New Roman" w:cs="Times New Roman"/>
          <w:sz w:val="24"/>
          <w:szCs w:val="24"/>
        </w:rPr>
        <w:t xml:space="preserve">Publiczna </w:t>
      </w:r>
      <w:r w:rsidR="00E7240B" w:rsidRPr="00DF4D99">
        <w:rPr>
          <w:rFonts w:ascii="Times New Roman" w:hAnsi="Times New Roman" w:cs="Times New Roman"/>
          <w:sz w:val="24"/>
          <w:szCs w:val="24"/>
        </w:rPr>
        <w:t>S</w:t>
      </w:r>
      <w:r w:rsidR="00CE5A3C" w:rsidRPr="00DF4D99">
        <w:rPr>
          <w:rFonts w:ascii="Times New Roman" w:hAnsi="Times New Roman" w:cs="Times New Roman"/>
          <w:sz w:val="24"/>
          <w:szCs w:val="24"/>
        </w:rPr>
        <w:t xml:space="preserve">zkoła Podstawowa </w:t>
      </w:r>
      <w:r w:rsidR="00564CAC">
        <w:rPr>
          <w:rFonts w:ascii="Times New Roman" w:hAnsi="Times New Roman" w:cs="Times New Roman"/>
          <w:sz w:val="24"/>
          <w:szCs w:val="24"/>
        </w:rPr>
        <w:t>im. Wandy i Henryk</w:t>
      </w:r>
      <w:r w:rsidR="001D38BC">
        <w:rPr>
          <w:rFonts w:ascii="Times New Roman" w:hAnsi="Times New Roman" w:cs="Times New Roman"/>
          <w:sz w:val="24"/>
          <w:szCs w:val="24"/>
        </w:rPr>
        <w:t>a</w:t>
      </w:r>
      <w:r w:rsidR="00137723">
        <w:rPr>
          <w:rFonts w:ascii="Times New Roman" w:hAnsi="Times New Roman" w:cs="Times New Roman"/>
          <w:sz w:val="24"/>
          <w:szCs w:val="24"/>
        </w:rPr>
        <w:t xml:space="preserve">  Ossowskich </w:t>
      </w:r>
      <w:r w:rsidR="00CE5A3C" w:rsidRPr="00DF4D99">
        <w:rPr>
          <w:rFonts w:ascii="Times New Roman" w:hAnsi="Times New Roman" w:cs="Times New Roman"/>
          <w:sz w:val="24"/>
          <w:szCs w:val="24"/>
        </w:rPr>
        <w:t>w Kunicach</w:t>
      </w:r>
      <w:r w:rsidR="00E7240B" w:rsidRPr="00DF4D99">
        <w:rPr>
          <w:rFonts w:ascii="Times New Roman" w:hAnsi="Times New Roman" w:cs="Times New Roman"/>
          <w:sz w:val="24"/>
          <w:szCs w:val="24"/>
        </w:rPr>
        <w:t xml:space="preserve"> jest miejscem, w którym uczeń</w:t>
      </w:r>
      <w:r w:rsidR="00564CAC">
        <w:rPr>
          <w:rFonts w:ascii="Times New Roman" w:hAnsi="Times New Roman" w:cs="Times New Roman"/>
          <w:sz w:val="24"/>
          <w:szCs w:val="24"/>
        </w:rPr>
        <w:t xml:space="preserve"> </w:t>
      </w:r>
      <w:r w:rsidR="00E7240B" w:rsidRPr="00DF4D99">
        <w:rPr>
          <w:rFonts w:ascii="Times New Roman" w:hAnsi="Times New Roman" w:cs="Times New Roman"/>
          <w:sz w:val="24"/>
          <w:szCs w:val="24"/>
        </w:rPr>
        <w:t>w atmosferze poczucia bezpieczeństwa, wzajemnego szacunku i zrozumienia oraz wsparcia ze strony nauczycieli, rodziców i środowiska lokalnego nabywa wiedzę, a także umiejętności niezbędne do dalszego etapu kształcenia</w:t>
      </w:r>
      <w:r w:rsidR="00EA1983">
        <w:rPr>
          <w:rFonts w:ascii="Times New Roman" w:hAnsi="Times New Roman" w:cs="Times New Roman"/>
          <w:sz w:val="24"/>
          <w:szCs w:val="24"/>
        </w:rPr>
        <w:t xml:space="preserve"> i funkcjonowania w </w:t>
      </w:r>
      <w:r w:rsidR="000C2969">
        <w:rPr>
          <w:rFonts w:ascii="Times New Roman" w:hAnsi="Times New Roman" w:cs="Times New Roman"/>
          <w:sz w:val="24"/>
          <w:szCs w:val="24"/>
        </w:rPr>
        <w:t>społeczeńs</w:t>
      </w:r>
      <w:r w:rsidR="004B1EBF">
        <w:rPr>
          <w:rFonts w:ascii="Times New Roman" w:hAnsi="Times New Roman" w:cs="Times New Roman"/>
          <w:sz w:val="24"/>
          <w:szCs w:val="24"/>
        </w:rPr>
        <w:t xml:space="preserve">twie. </w:t>
      </w:r>
      <w:r w:rsidR="00264EED" w:rsidRPr="00C031C9">
        <w:rPr>
          <w:rFonts w:ascii="Times New Roman" w:hAnsi="Times New Roman" w:cs="Times New Roman"/>
          <w:sz w:val="24"/>
          <w:szCs w:val="24"/>
        </w:rPr>
        <w:t xml:space="preserve">W naszej placówce </w:t>
      </w:r>
      <w:r w:rsidR="00815C61" w:rsidRPr="00C031C9">
        <w:rPr>
          <w:rFonts w:ascii="Times New Roman" w:hAnsi="Times New Roman" w:cs="Times New Roman"/>
          <w:sz w:val="24"/>
          <w:szCs w:val="24"/>
        </w:rPr>
        <w:t>b</w:t>
      </w:r>
      <w:r w:rsidR="00376CFB" w:rsidRPr="00C031C9">
        <w:rPr>
          <w:rFonts w:ascii="Times New Roman" w:hAnsi="Times New Roman" w:cs="Times New Roman"/>
          <w:sz w:val="24"/>
          <w:szCs w:val="24"/>
        </w:rPr>
        <w:t xml:space="preserve">udowanie </w:t>
      </w:r>
      <w:r w:rsidR="000635FF" w:rsidRPr="00C031C9">
        <w:rPr>
          <w:rFonts w:ascii="Times New Roman" w:hAnsi="Times New Roman" w:cs="Times New Roman"/>
          <w:sz w:val="24"/>
          <w:szCs w:val="24"/>
        </w:rPr>
        <w:t xml:space="preserve">pozytywnych relacji pomiędzy członkami społeczności szkolnej </w:t>
      </w:r>
      <w:r w:rsidR="00F1115D" w:rsidRPr="00C031C9">
        <w:rPr>
          <w:rFonts w:ascii="Times New Roman" w:hAnsi="Times New Roman" w:cs="Times New Roman"/>
          <w:sz w:val="24"/>
          <w:szCs w:val="24"/>
        </w:rPr>
        <w:t>jest ważnym elementem pracy wychowawcze</w:t>
      </w:r>
      <w:r w:rsidR="00B031FE" w:rsidRPr="00C031C9">
        <w:rPr>
          <w:rFonts w:ascii="Times New Roman" w:hAnsi="Times New Roman" w:cs="Times New Roman"/>
          <w:sz w:val="24"/>
          <w:szCs w:val="24"/>
        </w:rPr>
        <w:t>j</w:t>
      </w:r>
      <w:r w:rsidR="00F1115D" w:rsidRPr="00C031C9">
        <w:rPr>
          <w:rFonts w:ascii="Times New Roman" w:hAnsi="Times New Roman" w:cs="Times New Roman"/>
          <w:sz w:val="24"/>
          <w:szCs w:val="24"/>
        </w:rPr>
        <w:t xml:space="preserve">, który sprzyja </w:t>
      </w:r>
      <w:r w:rsidR="00DF7748" w:rsidRPr="00C031C9">
        <w:rPr>
          <w:rFonts w:ascii="Times New Roman" w:hAnsi="Times New Roman" w:cs="Times New Roman"/>
          <w:sz w:val="24"/>
          <w:szCs w:val="24"/>
        </w:rPr>
        <w:t xml:space="preserve">wdrażaniu uczniów do poszanowania innych i budowania wzajemnych </w:t>
      </w:r>
      <w:r w:rsidR="00B547F9" w:rsidRPr="00C031C9">
        <w:rPr>
          <w:rFonts w:ascii="Times New Roman" w:hAnsi="Times New Roman" w:cs="Times New Roman"/>
          <w:sz w:val="24"/>
          <w:szCs w:val="24"/>
        </w:rPr>
        <w:t xml:space="preserve">zależności opartych o zrozumienie i wzajemną </w:t>
      </w:r>
      <w:r w:rsidR="00BB0AD5" w:rsidRPr="00C031C9">
        <w:rPr>
          <w:rFonts w:ascii="Times New Roman" w:hAnsi="Times New Roman" w:cs="Times New Roman"/>
          <w:sz w:val="24"/>
          <w:szCs w:val="24"/>
        </w:rPr>
        <w:t>tolerancję.</w:t>
      </w:r>
      <w:r w:rsidR="00B55675">
        <w:rPr>
          <w:rFonts w:ascii="Times New Roman" w:hAnsi="Times New Roman" w:cs="Times New Roman"/>
          <w:sz w:val="24"/>
          <w:szCs w:val="24"/>
        </w:rPr>
        <w:t xml:space="preserve"> </w:t>
      </w:r>
      <w:r w:rsidR="00BB0AD5" w:rsidRPr="00C031C9">
        <w:rPr>
          <w:rFonts w:ascii="Times New Roman" w:hAnsi="Times New Roman" w:cs="Times New Roman"/>
          <w:sz w:val="24"/>
          <w:szCs w:val="24"/>
        </w:rPr>
        <w:t>Uczniowie</w:t>
      </w:r>
      <w:r w:rsidR="00461754" w:rsidRPr="00C031C9">
        <w:rPr>
          <w:rFonts w:ascii="Times New Roman" w:hAnsi="Times New Roman" w:cs="Times New Roman"/>
          <w:sz w:val="24"/>
          <w:szCs w:val="24"/>
        </w:rPr>
        <w:t xml:space="preserve"> nabywają umiejętności </w:t>
      </w:r>
      <w:r w:rsidR="004A0ECC" w:rsidRPr="00C031C9">
        <w:rPr>
          <w:rFonts w:ascii="Times New Roman" w:hAnsi="Times New Roman" w:cs="Times New Roman"/>
          <w:sz w:val="24"/>
          <w:szCs w:val="24"/>
        </w:rPr>
        <w:t>funkcjonowania społecznego głównie poprzez modelowanie</w:t>
      </w:r>
      <w:r w:rsidR="00881FF5" w:rsidRPr="00C031C9">
        <w:rPr>
          <w:rFonts w:ascii="Times New Roman" w:hAnsi="Times New Roman" w:cs="Times New Roman"/>
          <w:sz w:val="24"/>
          <w:szCs w:val="24"/>
        </w:rPr>
        <w:t>, ucząc się wzajemnego odnoszenia do siebie</w:t>
      </w:r>
      <w:r w:rsidR="00400F31" w:rsidRPr="00C031C9">
        <w:rPr>
          <w:rFonts w:ascii="Times New Roman" w:hAnsi="Times New Roman" w:cs="Times New Roman"/>
          <w:sz w:val="24"/>
          <w:szCs w:val="24"/>
        </w:rPr>
        <w:t xml:space="preserve"> przez naśladowanie osób, które </w:t>
      </w:r>
      <w:r w:rsidR="001B2D3D" w:rsidRPr="00C031C9">
        <w:rPr>
          <w:rFonts w:ascii="Times New Roman" w:hAnsi="Times New Roman" w:cs="Times New Roman"/>
          <w:sz w:val="24"/>
          <w:szCs w:val="24"/>
        </w:rPr>
        <w:t xml:space="preserve">są dla nich </w:t>
      </w:r>
      <w:r w:rsidR="003027E1" w:rsidRPr="00C031C9">
        <w:rPr>
          <w:rFonts w:ascii="Times New Roman" w:hAnsi="Times New Roman" w:cs="Times New Roman"/>
          <w:sz w:val="24"/>
          <w:szCs w:val="24"/>
        </w:rPr>
        <w:t>autorytetami</w:t>
      </w:r>
      <w:r w:rsidR="004B1EBF" w:rsidRPr="00C031C9">
        <w:rPr>
          <w:rFonts w:ascii="Times New Roman" w:hAnsi="Times New Roman" w:cs="Times New Roman"/>
          <w:sz w:val="24"/>
          <w:szCs w:val="24"/>
        </w:rPr>
        <w:t xml:space="preserve">. </w:t>
      </w:r>
      <w:r w:rsidR="00DF2C2D" w:rsidRPr="00C031C9">
        <w:rPr>
          <w:rFonts w:ascii="Times New Roman" w:hAnsi="Times New Roman" w:cs="Times New Roman"/>
          <w:sz w:val="24"/>
          <w:szCs w:val="24"/>
        </w:rPr>
        <w:t xml:space="preserve">Dlatego </w:t>
      </w:r>
      <w:r w:rsidR="00BD279D" w:rsidRPr="00C031C9">
        <w:rPr>
          <w:rFonts w:ascii="Times New Roman" w:hAnsi="Times New Roman" w:cs="Times New Roman"/>
          <w:sz w:val="24"/>
          <w:szCs w:val="24"/>
        </w:rPr>
        <w:t xml:space="preserve">dbamy o </w:t>
      </w:r>
      <w:r w:rsidR="002A4496" w:rsidRPr="00C031C9">
        <w:rPr>
          <w:rFonts w:ascii="Times New Roman" w:hAnsi="Times New Roman" w:cs="Times New Roman"/>
          <w:sz w:val="24"/>
          <w:szCs w:val="24"/>
        </w:rPr>
        <w:t>relacje pomiędzy pracownikami szkoł</w:t>
      </w:r>
      <w:r w:rsidR="007E2D6F">
        <w:rPr>
          <w:rFonts w:ascii="Times New Roman" w:hAnsi="Times New Roman" w:cs="Times New Roman"/>
          <w:sz w:val="24"/>
          <w:szCs w:val="24"/>
        </w:rPr>
        <w:t>a</w:t>
      </w:r>
      <w:r w:rsidR="00B55675">
        <w:rPr>
          <w:rFonts w:ascii="Times New Roman" w:hAnsi="Times New Roman" w:cs="Times New Roman"/>
          <w:sz w:val="24"/>
          <w:szCs w:val="24"/>
        </w:rPr>
        <w:t xml:space="preserve"> uczniami</w:t>
      </w:r>
      <w:r w:rsidR="002A4496" w:rsidRPr="00C031C9">
        <w:rPr>
          <w:rFonts w:ascii="Times New Roman" w:hAnsi="Times New Roman" w:cs="Times New Roman"/>
          <w:sz w:val="24"/>
          <w:szCs w:val="24"/>
        </w:rPr>
        <w:t>. Sposób odnoszenia się do siebie</w:t>
      </w:r>
      <w:r w:rsidR="00427BA5" w:rsidRPr="00C031C9">
        <w:rPr>
          <w:rFonts w:ascii="Times New Roman" w:hAnsi="Times New Roman" w:cs="Times New Roman"/>
          <w:sz w:val="24"/>
          <w:szCs w:val="24"/>
        </w:rPr>
        <w:t xml:space="preserve">, dbałość o wspólne dobro, szacunek dla wieku, </w:t>
      </w:r>
      <w:r w:rsidR="007049C8" w:rsidRPr="00C031C9">
        <w:rPr>
          <w:rFonts w:ascii="Times New Roman" w:hAnsi="Times New Roman" w:cs="Times New Roman"/>
          <w:sz w:val="24"/>
          <w:szCs w:val="24"/>
        </w:rPr>
        <w:t xml:space="preserve">płci, wykonywanej pracy, niezależnie od </w:t>
      </w:r>
      <w:r w:rsidR="00312BC9" w:rsidRPr="00C031C9">
        <w:rPr>
          <w:rFonts w:ascii="Times New Roman" w:hAnsi="Times New Roman" w:cs="Times New Roman"/>
          <w:sz w:val="24"/>
          <w:szCs w:val="24"/>
        </w:rPr>
        <w:t xml:space="preserve">pełnionej w szkole funkcji. </w:t>
      </w:r>
      <w:r w:rsidR="00E7240B" w:rsidRPr="00C031C9">
        <w:rPr>
          <w:rFonts w:ascii="Times New Roman" w:hAnsi="Times New Roman" w:cs="Times New Roman"/>
          <w:sz w:val="24"/>
          <w:szCs w:val="24"/>
        </w:rPr>
        <w:t>Każdemu dziecku stwarzamy właściwe warunki zrównoważonego rozwoju poprzez zaoferowanie mu dostępu do innowacyjnych zajęć dydaktycznych i pozalekcyjnych. Wzmacniamy jego kreatywność, zdolności komunikacyjne oraz umiejętność współpracy w grupie. Dbamy o bliski kontakt z szeroko pojętą kulturą</w:t>
      </w:r>
      <w:r w:rsidR="0040108A" w:rsidRPr="00C031C9">
        <w:rPr>
          <w:rFonts w:ascii="Times New Roman" w:hAnsi="Times New Roman" w:cs="Times New Roman"/>
          <w:sz w:val="24"/>
          <w:szCs w:val="24"/>
        </w:rPr>
        <w:t xml:space="preserve">  </w:t>
      </w:r>
      <w:r w:rsidR="00E7240B" w:rsidRPr="00C031C9">
        <w:rPr>
          <w:rFonts w:ascii="Times New Roman" w:hAnsi="Times New Roman" w:cs="Times New Roman"/>
          <w:sz w:val="24"/>
          <w:szCs w:val="24"/>
        </w:rPr>
        <w:t>i sztuką. Nad jego rozwojem czuwa kompetentna, zaangażowana</w:t>
      </w:r>
      <w:r w:rsidR="0040108A" w:rsidRPr="00C031C9">
        <w:rPr>
          <w:rFonts w:ascii="Times New Roman" w:hAnsi="Times New Roman" w:cs="Times New Roman"/>
          <w:sz w:val="24"/>
          <w:szCs w:val="24"/>
        </w:rPr>
        <w:t xml:space="preserve"> </w:t>
      </w:r>
      <w:r w:rsidR="00E7240B" w:rsidRPr="00C031C9">
        <w:rPr>
          <w:rFonts w:ascii="Times New Roman" w:hAnsi="Times New Roman" w:cs="Times New Roman"/>
          <w:sz w:val="24"/>
          <w:szCs w:val="24"/>
        </w:rPr>
        <w:t>i odpowiedzialna kadra pedagogiczna, stosująca nowoczesne metody nauczania</w:t>
      </w:r>
      <w:r w:rsidR="00D51782" w:rsidRPr="00C031C9">
        <w:rPr>
          <w:rFonts w:ascii="Times New Roman" w:hAnsi="Times New Roman" w:cs="Times New Roman"/>
          <w:sz w:val="24"/>
          <w:szCs w:val="24"/>
        </w:rPr>
        <w:t xml:space="preserve">   </w:t>
      </w:r>
      <w:r w:rsidR="00E7240B" w:rsidRPr="00C031C9">
        <w:rPr>
          <w:rFonts w:ascii="Times New Roman" w:hAnsi="Times New Roman" w:cs="Times New Roman"/>
          <w:sz w:val="24"/>
          <w:szCs w:val="24"/>
        </w:rPr>
        <w:t>i wychowania. Razem z rodzicami wspieramy każde dziecko w poszukiwaniu własnej drogi edukacyjnej</w:t>
      </w:r>
      <w:r w:rsidR="0018011F" w:rsidRPr="00C031C9">
        <w:rPr>
          <w:rFonts w:ascii="Times New Roman" w:hAnsi="Times New Roman" w:cs="Times New Roman"/>
          <w:sz w:val="24"/>
          <w:szCs w:val="24"/>
        </w:rPr>
        <w:t>. S</w:t>
      </w:r>
      <w:r w:rsidR="00DB64C7" w:rsidRPr="00C031C9">
        <w:rPr>
          <w:rFonts w:ascii="Times New Roman" w:hAnsi="Times New Roman" w:cs="Times New Roman"/>
          <w:sz w:val="24"/>
          <w:szCs w:val="24"/>
        </w:rPr>
        <w:t>zkoła wspomaga rodziców</w:t>
      </w:r>
      <w:r w:rsidR="0018011F" w:rsidRPr="00C031C9">
        <w:rPr>
          <w:rFonts w:ascii="Times New Roman" w:hAnsi="Times New Roman" w:cs="Times New Roman"/>
          <w:sz w:val="24"/>
          <w:szCs w:val="24"/>
        </w:rPr>
        <w:t xml:space="preserve"> </w:t>
      </w:r>
      <w:r w:rsidR="004B43EF" w:rsidRPr="00C031C9">
        <w:rPr>
          <w:rFonts w:ascii="Times New Roman" w:hAnsi="Times New Roman" w:cs="Times New Roman"/>
          <w:sz w:val="24"/>
          <w:szCs w:val="24"/>
        </w:rPr>
        <w:t xml:space="preserve">w procesie wychowania przygotowując dzieci i młodzież </w:t>
      </w:r>
      <w:r w:rsidR="005F682F" w:rsidRPr="00C031C9">
        <w:rPr>
          <w:rFonts w:ascii="Times New Roman" w:hAnsi="Times New Roman" w:cs="Times New Roman"/>
          <w:sz w:val="24"/>
          <w:szCs w:val="24"/>
        </w:rPr>
        <w:t xml:space="preserve">do wypełniania obowiązków rodzinnych i obywatelskich w oparciu o zasady solidarności, </w:t>
      </w:r>
      <w:r w:rsidR="008F5F44" w:rsidRPr="00C031C9">
        <w:rPr>
          <w:rFonts w:ascii="Times New Roman" w:hAnsi="Times New Roman" w:cs="Times New Roman"/>
          <w:sz w:val="24"/>
          <w:szCs w:val="24"/>
        </w:rPr>
        <w:t>demokracji, tolerancji, sprawiedliwości i wolności</w:t>
      </w:r>
      <w:r w:rsidR="00252DA0" w:rsidRPr="00C031C9">
        <w:rPr>
          <w:rFonts w:ascii="Times New Roman" w:hAnsi="Times New Roman" w:cs="Times New Roman"/>
          <w:sz w:val="24"/>
          <w:szCs w:val="24"/>
        </w:rPr>
        <w:t xml:space="preserve"> oraz dba o pozytywne relacje</w:t>
      </w:r>
      <w:r w:rsidR="009F1AAF" w:rsidRPr="00C031C9">
        <w:rPr>
          <w:rFonts w:ascii="Times New Roman" w:hAnsi="Times New Roman" w:cs="Times New Roman"/>
          <w:sz w:val="24"/>
          <w:szCs w:val="24"/>
        </w:rPr>
        <w:t xml:space="preserve"> </w:t>
      </w:r>
      <w:r w:rsidR="003E76F5" w:rsidRPr="00C031C9">
        <w:rPr>
          <w:rFonts w:ascii="Times New Roman" w:hAnsi="Times New Roman" w:cs="Times New Roman"/>
          <w:sz w:val="24"/>
          <w:szCs w:val="24"/>
        </w:rPr>
        <w:t xml:space="preserve">z rodzicami uczniów co </w:t>
      </w:r>
      <w:r w:rsidR="00D42D9F" w:rsidRPr="00C031C9">
        <w:rPr>
          <w:rFonts w:ascii="Times New Roman" w:hAnsi="Times New Roman" w:cs="Times New Roman"/>
          <w:sz w:val="24"/>
          <w:szCs w:val="24"/>
        </w:rPr>
        <w:t>pozwala na bardziej efektywną współpracę na linii szkoła-rodzic</w:t>
      </w:r>
      <w:r w:rsidR="008F5F44" w:rsidRPr="00C031C9">
        <w:rPr>
          <w:rFonts w:ascii="Times New Roman" w:hAnsi="Times New Roman" w:cs="Times New Roman"/>
          <w:sz w:val="24"/>
          <w:szCs w:val="24"/>
        </w:rPr>
        <w:t>.</w:t>
      </w:r>
      <w:r w:rsidR="005F2B18" w:rsidRPr="00C031C9">
        <w:rPr>
          <w:rFonts w:ascii="Times New Roman" w:hAnsi="Times New Roman" w:cs="Times New Roman"/>
          <w:sz w:val="24"/>
          <w:szCs w:val="24"/>
        </w:rPr>
        <w:t xml:space="preserve"> </w:t>
      </w:r>
      <w:r w:rsidR="00E7240B" w:rsidRPr="00C031C9">
        <w:rPr>
          <w:rFonts w:ascii="Times New Roman" w:hAnsi="Times New Roman" w:cs="Times New Roman"/>
          <w:sz w:val="24"/>
          <w:szCs w:val="24"/>
        </w:rPr>
        <w:t>Rodzice aktywnie uczestniczą w życiu szkoły,</w:t>
      </w:r>
      <w:r w:rsidR="000B2550" w:rsidRPr="00C031C9">
        <w:rPr>
          <w:rFonts w:ascii="Times New Roman" w:hAnsi="Times New Roman" w:cs="Times New Roman"/>
          <w:sz w:val="24"/>
          <w:szCs w:val="24"/>
        </w:rPr>
        <w:t xml:space="preserve"> </w:t>
      </w:r>
      <w:r w:rsidR="00A32CCE" w:rsidRPr="00C031C9">
        <w:rPr>
          <w:rFonts w:ascii="Times New Roman" w:hAnsi="Times New Roman" w:cs="Times New Roman"/>
          <w:sz w:val="24"/>
          <w:szCs w:val="24"/>
        </w:rPr>
        <w:t xml:space="preserve">często bywają </w:t>
      </w:r>
      <w:r w:rsidR="000B2550" w:rsidRPr="00C031C9">
        <w:rPr>
          <w:rFonts w:ascii="Times New Roman" w:hAnsi="Times New Roman" w:cs="Times New Roman"/>
          <w:sz w:val="24"/>
          <w:szCs w:val="24"/>
        </w:rPr>
        <w:t xml:space="preserve">zapraszani na </w:t>
      </w:r>
      <w:r w:rsidR="00A32CCE" w:rsidRPr="00C031C9">
        <w:rPr>
          <w:rFonts w:ascii="Times New Roman" w:hAnsi="Times New Roman" w:cs="Times New Roman"/>
          <w:sz w:val="24"/>
          <w:szCs w:val="24"/>
        </w:rPr>
        <w:t xml:space="preserve"> ważniejsze </w:t>
      </w:r>
      <w:r w:rsidR="000B2550" w:rsidRPr="00C031C9">
        <w:rPr>
          <w:rFonts w:ascii="Times New Roman" w:hAnsi="Times New Roman" w:cs="Times New Roman"/>
          <w:sz w:val="24"/>
          <w:szCs w:val="24"/>
        </w:rPr>
        <w:t>uroczystości szkolne</w:t>
      </w:r>
      <w:r w:rsidR="00A32CCE" w:rsidRPr="00C031C9">
        <w:rPr>
          <w:rFonts w:ascii="Times New Roman" w:hAnsi="Times New Roman" w:cs="Times New Roman"/>
          <w:sz w:val="24"/>
          <w:szCs w:val="24"/>
        </w:rPr>
        <w:t xml:space="preserve">, </w:t>
      </w:r>
      <w:r w:rsidR="00E7240B" w:rsidRPr="00C031C9">
        <w:rPr>
          <w:rFonts w:ascii="Times New Roman" w:hAnsi="Times New Roman" w:cs="Times New Roman"/>
          <w:sz w:val="24"/>
          <w:szCs w:val="24"/>
        </w:rPr>
        <w:t>są partnerami w podej</w:t>
      </w:r>
      <w:r w:rsidR="00884A97" w:rsidRPr="00C031C9">
        <w:rPr>
          <w:rFonts w:ascii="Times New Roman" w:hAnsi="Times New Roman" w:cs="Times New Roman"/>
          <w:sz w:val="24"/>
          <w:szCs w:val="24"/>
        </w:rPr>
        <w:t>mowaniu różnorodnych działań</w:t>
      </w:r>
      <w:r w:rsidR="00E7240B" w:rsidRPr="00C031C9">
        <w:rPr>
          <w:rFonts w:ascii="Times New Roman" w:hAnsi="Times New Roman" w:cs="Times New Roman"/>
          <w:sz w:val="24"/>
          <w:szCs w:val="24"/>
        </w:rPr>
        <w:t xml:space="preserve">. Współtworzą prawo szkolne i programy, wspomagają ich realizację oraz prezentują osiągnięcia. Realizacja zadań szkoły możliwa jest </w:t>
      </w:r>
      <w:r w:rsidR="00E7240B" w:rsidRPr="00DF4D99">
        <w:rPr>
          <w:rFonts w:ascii="Times New Roman" w:hAnsi="Times New Roman" w:cs="Times New Roman"/>
          <w:sz w:val="24"/>
          <w:szCs w:val="24"/>
        </w:rPr>
        <w:t xml:space="preserve">dzięki odpowiedniej bazie materialnej. Wszystkie nasze klasy mają dostęp do Internetu </w:t>
      </w:r>
      <w:r w:rsidR="006C03CB">
        <w:rPr>
          <w:rFonts w:ascii="Times New Roman" w:hAnsi="Times New Roman" w:cs="Times New Roman"/>
          <w:sz w:val="24"/>
          <w:szCs w:val="24"/>
        </w:rPr>
        <w:t xml:space="preserve"> </w:t>
      </w:r>
      <w:r w:rsidR="00E7240B" w:rsidRPr="00DF4D99">
        <w:rPr>
          <w:rFonts w:ascii="Times New Roman" w:hAnsi="Times New Roman" w:cs="Times New Roman"/>
          <w:sz w:val="24"/>
          <w:szCs w:val="24"/>
        </w:rPr>
        <w:t>i są wyposażone w najnowsze urządzenia techniczne oraz pomoce dydaktyczne. Priorytetem naszej szkoły jest przestrzeganie wszelkich zasad, które leżą u podstaw kształtowania osobowości młodego człowieka oraz przygotowanie go</w:t>
      </w:r>
      <w:r w:rsidR="00CC6C5F">
        <w:rPr>
          <w:rFonts w:ascii="Times New Roman" w:hAnsi="Times New Roman" w:cs="Times New Roman"/>
          <w:sz w:val="24"/>
          <w:szCs w:val="24"/>
        </w:rPr>
        <w:t xml:space="preserve"> do odniesienia sukcesu w nauce</w:t>
      </w:r>
      <w:r w:rsidR="00D51782">
        <w:rPr>
          <w:rFonts w:ascii="Times New Roman" w:hAnsi="Times New Roman" w:cs="Times New Roman"/>
          <w:sz w:val="24"/>
          <w:szCs w:val="24"/>
        </w:rPr>
        <w:t xml:space="preserve">  </w:t>
      </w:r>
      <w:r w:rsidR="00E7240B" w:rsidRPr="00DF4D99">
        <w:rPr>
          <w:rFonts w:ascii="Times New Roman" w:hAnsi="Times New Roman" w:cs="Times New Roman"/>
          <w:sz w:val="24"/>
          <w:szCs w:val="24"/>
        </w:rPr>
        <w:t>i w życiu na miarę jego możliwości.</w:t>
      </w:r>
    </w:p>
    <w:p w14:paraId="1265D55A" w14:textId="77777777" w:rsidR="00443E60" w:rsidRDefault="00443E60" w:rsidP="00270056">
      <w:pPr>
        <w:spacing w:before="120" w:after="1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D23938" w14:textId="77777777" w:rsidR="00B57349" w:rsidRDefault="00B57349" w:rsidP="00270056">
      <w:pPr>
        <w:spacing w:before="120" w:after="1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00BEF9" w14:textId="2BA274C1" w:rsidR="009D4224" w:rsidRDefault="009D4224" w:rsidP="00270056">
      <w:pPr>
        <w:spacing w:before="120" w:after="1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4D9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MISJA </w:t>
      </w:r>
      <w:r w:rsidR="00310086" w:rsidRPr="00DF4D99">
        <w:rPr>
          <w:rFonts w:ascii="Times New Roman" w:eastAsia="Times New Roman" w:hAnsi="Times New Roman"/>
          <w:b/>
          <w:sz w:val="24"/>
          <w:szCs w:val="24"/>
          <w:lang w:eastAsia="pl-PL"/>
        </w:rPr>
        <w:t>SZKOŁY</w:t>
      </w:r>
    </w:p>
    <w:p w14:paraId="1B1747CE" w14:textId="77777777" w:rsidR="006F258E" w:rsidRDefault="00C3570A" w:rsidP="00F43B15">
      <w:pPr>
        <w:spacing w:before="120" w:after="16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570A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C3570A">
        <w:rPr>
          <w:rFonts w:ascii="Times New Roman" w:eastAsia="Times New Roman" w:hAnsi="Times New Roman"/>
          <w:sz w:val="24"/>
          <w:szCs w:val="24"/>
          <w:lang w:eastAsia="pl-PL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</w:t>
      </w:r>
      <w:r w:rsidR="006F25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29CC2A42" w14:textId="43A7E55F" w:rsidR="001F589C" w:rsidRDefault="00C3570A" w:rsidP="00F43B15">
      <w:pPr>
        <w:spacing w:before="120" w:after="16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570A">
        <w:rPr>
          <w:rFonts w:ascii="Times New Roman" w:eastAsia="Times New Roman" w:hAnsi="Times New Roman"/>
          <w:sz w:val="24"/>
          <w:szCs w:val="24"/>
          <w:lang w:eastAsia="pl-PL"/>
        </w:rPr>
        <w:t>Misją szkoły jest uczenie wzajemnego szacunku i uczciwości jako postawy życia w społeczeństwie i w państwie, w duchu przekazu dziedzictwa kulturowego i kształtowania postaw patriotycznych, a także b</w:t>
      </w:r>
      <w:r w:rsidRPr="00C3570A">
        <w:rPr>
          <w:rFonts w:ascii="Times New Roman" w:eastAsia="Times New Roman" w:hAnsi="Times New Roman"/>
          <w:iCs/>
          <w:sz w:val="24"/>
          <w:szCs w:val="24"/>
          <w:lang w:eastAsia="pl-PL"/>
        </w:rPr>
        <w:t>udowanie pozytywnego obrazu szkoły poprzez kultywowanie i tworzenie jej tradycji.</w:t>
      </w:r>
      <w:r w:rsidRPr="00C3570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570A">
        <w:rPr>
          <w:rFonts w:ascii="Times New Roman" w:eastAsia="Times New Roman" w:hAnsi="Times New Roman"/>
          <w:iCs/>
          <w:sz w:val="24"/>
          <w:szCs w:val="24"/>
          <w:lang w:eastAsia="pl-PL"/>
        </w:rPr>
        <w:t>Misją szkoły jest także profilaktyka</w:t>
      </w:r>
      <w:r w:rsidRPr="00C3570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C3570A">
        <w:rPr>
          <w:rFonts w:ascii="Times New Roman" w:eastAsia="Times New Roman" w:hAnsi="Times New Roman"/>
          <w:sz w:val="24"/>
          <w:szCs w:val="24"/>
          <w:lang w:eastAsia="pl-PL"/>
        </w:rPr>
        <w:t>zachowań</w:t>
      </w:r>
      <w:proofErr w:type="spellEnd"/>
      <w:r w:rsidRPr="00C3570A">
        <w:rPr>
          <w:rFonts w:ascii="Times New Roman" w:eastAsia="Times New Roman" w:hAnsi="Times New Roman"/>
          <w:sz w:val="24"/>
          <w:szCs w:val="24"/>
          <w:lang w:eastAsia="pl-PL"/>
        </w:rPr>
        <w:t xml:space="preserve"> ryzykownych, kształtowanie postawy odpowiedzialności za siebie i innych oraz troska o bezpieczeństwo uczniów, nauczycieli i rodziców.</w:t>
      </w:r>
    </w:p>
    <w:p w14:paraId="2095F52D" w14:textId="16D2A337" w:rsidR="00772B16" w:rsidRDefault="001418E5" w:rsidP="00270056">
      <w:pPr>
        <w:spacing w:before="120" w:after="1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Oferujemy naszym uczniom dobre warunki lokalowe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 xml:space="preserve">wyposażenie, które pozwolą </w:t>
      </w:r>
      <w:r w:rsidR="006C03C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na wszechstronny rozwój. Wzbogacamy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modyfikujemy, według potrzeb uczniów, ofertę szkoły: koła zainteresowań, zajęcia pozal</w:t>
      </w:r>
      <w:r w:rsidR="00881A2A">
        <w:rPr>
          <w:rFonts w:ascii="Times New Roman" w:eastAsia="Times New Roman" w:hAnsi="Times New Roman"/>
          <w:sz w:val="24"/>
          <w:szCs w:val="24"/>
          <w:lang w:eastAsia="pl-PL"/>
        </w:rPr>
        <w:t>ekcyjne, opiekę psychologiczno-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pedagogiczną. Nauczyciele dokładają wszelkich starań, by nasi uczniowie kształtowali postawy zarówno moralne jak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obywatelskie.</w:t>
      </w:r>
      <w:r w:rsidR="003E7C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559A4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Profilaktyka </w:t>
      </w:r>
      <w:r w:rsidR="003E7C51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w szkole to zespół działań, których celem </w:t>
      </w:r>
      <w:r w:rsidR="002024BF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jest przeciwdziałanie niepożądanym zjawiskom prowadzącym </w:t>
      </w:r>
      <w:r w:rsidR="006405D3" w:rsidRPr="00C031C9">
        <w:rPr>
          <w:rFonts w:ascii="Times New Roman" w:eastAsia="Times New Roman" w:hAnsi="Times New Roman"/>
          <w:sz w:val="24"/>
          <w:szCs w:val="24"/>
          <w:lang w:eastAsia="pl-PL"/>
        </w:rPr>
        <w:t>do niedostosowania społecznego dzieci i młodzieży.</w:t>
      </w:r>
      <w:r w:rsidR="009559A4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4224" w:rsidRPr="00C031C9">
        <w:rPr>
          <w:rFonts w:ascii="Times New Roman" w:eastAsia="Times New Roman" w:hAnsi="Times New Roman"/>
          <w:sz w:val="24"/>
          <w:szCs w:val="24"/>
          <w:lang w:eastAsia="pl-PL"/>
        </w:rPr>
        <w:t>Stwarzamy warunki do twórczej</w:t>
      </w:r>
      <w:r w:rsidR="00E64B42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C031C9">
        <w:rPr>
          <w:rFonts w:ascii="Times New Roman" w:eastAsia="Times New Roman" w:hAnsi="Times New Roman"/>
          <w:sz w:val="24"/>
          <w:szCs w:val="24"/>
          <w:lang w:eastAsia="pl-PL"/>
        </w:rPr>
        <w:t>aktywnej działalności uczniowskiej, zachęcamy</w:t>
      </w:r>
      <w:r w:rsidR="00E64B42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C031C9">
        <w:rPr>
          <w:rFonts w:ascii="Times New Roman" w:eastAsia="Times New Roman" w:hAnsi="Times New Roman"/>
          <w:sz w:val="24"/>
          <w:szCs w:val="24"/>
          <w:lang w:eastAsia="pl-PL"/>
        </w:rPr>
        <w:t xml:space="preserve">motywujemy naszych podopiecznych do osiągania sukcesów. Rozbudzamy 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szacunek do nauki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poszukiwania wiedzy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różnych źródeł. Szkoła zachęca do działań nieszablonowych, zespołowych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twórczych. Dbamy o jak najlepszą atmosferę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nauce.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 xml:space="preserve"> Przygotowujemy uczniów do radzenia sobie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życiu, poprzez pokonywanie trudności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>rozwiązywanie problemów. Uczymy tolerancji, poczucia sprawiedliwości, uczciwości</w:t>
      </w:r>
      <w:r w:rsidR="00E64B42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9D4224" w:rsidRPr="009D4224">
        <w:rPr>
          <w:rFonts w:ascii="Times New Roman" w:eastAsia="Times New Roman" w:hAnsi="Times New Roman"/>
          <w:sz w:val="24"/>
          <w:szCs w:val="24"/>
          <w:lang w:eastAsia="pl-PL"/>
        </w:rPr>
        <w:t xml:space="preserve">szacunku dla ludzi. </w:t>
      </w:r>
    </w:p>
    <w:p w14:paraId="621FB8E9" w14:textId="76059EA7" w:rsidR="001418E5" w:rsidRDefault="001418E5" w:rsidP="00270056">
      <w:pPr>
        <w:spacing w:before="120" w:after="1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A46EF8" w14:textId="77777777" w:rsidR="001418E5" w:rsidRPr="00E64B42" w:rsidRDefault="001418E5" w:rsidP="00270056">
      <w:pPr>
        <w:spacing w:before="120" w:after="1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EB73E0" w14:textId="77777777" w:rsidR="003107FA" w:rsidRDefault="003107FA" w:rsidP="00270056">
      <w:pPr>
        <w:pStyle w:val="Akapitzlist"/>
        <w:numPr>
          <w:ilvl w:val="0"/>
          <w:numId w:val="9"/>
        </w:numPr>
        <w:spacing w:before="120" w:after="24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42">
        <w:rPr>
          <w:rFonts w:ascii="Times New Roman" w:hAnsi="Times New Roman" w:cs="Times New Roman"/>
          <w:b/>
          <w:sz w:val="24"/>
          <w:szCs w:val="24"/>
        </w:rPr>
        <w:t>SYLWETKA ABSO</w:t>
      </w:r>
      <w:r w:rsidR="001D38BC">
        <w:rPr>
          <w:rFonts w:ascii="Times New Roman" w:hAnsi="Times New Roman" w:cs="Times New Roman"/>
          <w:b/>
          <w:sz w:val="24"/>
          <w:szCs w:val="24"/>
        </w:rPr>
        <w:t>L</w:t>
      </w:r>
      <w:r w:rsidRPr="00E64B42">
        <w:rPr>
          <w:rFonts w:ascii="Times New Roman" w:hAnsi="Times New Roman" w:cs="Times New Roman"/>
          <w:b/>
          <w:sz w:val="24"/>
          <w:szCs w:val="24"/>
        </w:rPr>
        <w:t>WENTA</w:t>
      </w:r>
    </w:p>
    <w:p w14:paraId="6AC91883" w14:textId="77777777" w:rsidR="000D6D22" w:rsidRPr="00DF4D99" w:rsidRDefault="000D6D22" w:rsidP="00270056">
      <w:pPr>
        <w:spacing w:before="120" w:after="160"/>
        <w:jc w:val="both"/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F4D99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Dążeniem naszej  szkoły jest, aby absolwent  Szkoły Podstawowej im. W. i H. Ossowskich </w:t>
      </w:r>
      <w:r w:rsidR="00DF4D99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  <w:r w:rsidRPr="00DF4D99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Kunicach charakteryzował się następującymi cechami:</w:t>
      </w:r>
    </w:p>
    <w:p w14:paraId="3FBE4603" w14:textId="77777777" w:rsidR="000D6D22" w:rsidRPr="000D51BC" w:rsidRDefault="000D6D22" w:rsidP="00270056">
      <w:pPr>
        <w:pStyle w:val="Akapitzlist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odpowiednią wiedzą i umiejętnościami, które umożliwią mu podjęcie nauki na wyższym etapie edukacyjnym,</w:t>
      </w:r>
    </w:p>
    <w:p w14:paraId="0190B4A4" w14:textId="77777777" w:rsidR="000D6D22" w:rsidRPr="000D51BC" w:rsidRDefault="000D6D22" w:rsidP="00270056">
      <w:pPr>
        <w:pStyle w:val="Akapitzlist"/>
        <w:numPr>
          <w:ilvl w:val="0"/>
          <w:numId w:val="1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sprawnym posługiwaniem się co najmniej jednym językiem obcym,</w:t>
      </w:r>
    </w:p>
    <w:p w14:paraId="276E98FF" w14:textId="77777777" w:rsidR="000D6D22" w:rsidRPr="000D51BC" w:rsidRDefault="000D6D22" w:rsidP="00270056">
      <w:pPr>
        <w:pStyle w:val="Akapitzlist"/>
        <w:numPr>
          <w:ilvl w:val="0"/>
          <w:numId w:val="1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umiejętnością wykorzystania mediów do na</w:t>
      </w:r>
      <w:r w:rsidR="004C4296"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uki i pracy (komputer, Internet)</w:t>
      </w: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F048ED" w14:textId="77777777" w:rsidR="000D6D22" w:rsidRPr="000D51BC" w:rsidRDefault="000D6D22" w:rsidP="00270056">
      <w:pPr>
        <w:pStyle w:val="Akapitzlist"/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silną emocjonalnie więzią  z lokalnym środowiskiem, regionem i krajem,</w:t>
      </w:r>
    </w:p>
    <w:p w14:paraId="152A8CB8" w14:textId="77777777" w:rsidR="000D6D22" w:rsidRPr="000D51BC" w:rsidRDefault="000D6D22" w:rsidP="00270056">
      <w:pPr>
        <w:pStyle w:val="Akapitzlist"/>
        <w:numPr>
          <w:ilvl w:val="1"/>
          <w:numId w:val="17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umiejętnością pracy zespołowej, kreatywnością, przedsiębiorczością, odpowiedzialnością, obowiązkowością,</w:t>
      </w:r>
    </w:p>
    <w:p w14:paraId="1C653E1F" w14:textId="77777777" w:rsidR="000D6D22" w:rsidRPr="000D51BC" w:rsidRDefault="000D6D22" w:rsidP="00270056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t>nawykiem stałego uczenia się i doskonalenia,</w:t>
      </w:r>
    </w:p>
    <w:p w14:paraId="730CE57A" w14:textId="77777777" w:rsidR="000D6D22" w:rsidRPr="000D51BC" w:rsidRDefault="000D6D22" w:rsidP="00270056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1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umiejętnością  prawidłowego komunikowania się z innymi,</w:t>
      </w:r>
    </w:p>
    <w:p w14:paraId="50CC7EB1" w14:textId="77777777" w:rsidR="000D6D22" w:rsidRPr="004C4296" w:rsidRDefault="000D6D22" w:rsidP="00270056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wysoką kulturą osobistą,</w:t>
      </w:r>
    </w:p>
    <w:p w14:paraId="5025326D" w14:textId="77777777" w:rsidR="000D6D22" w:rsidRPr="004C4296" w:rsidRDefault="000D6D22" w:rsidP="00270056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wrażliwością na sytuację drugiego człowieka, chęcią i potrzebą niesienia pomocy,</w:t>
      </w:r>
    </w:p>
    <w:p w14:paraId="3E0C6F8A" w14:textId="77777777" w:rsidR="000D6D22" w:rsidRPr="004C4296" w:rsidRDefault="000D6D22" w:rsidP="00270056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dbałością o zdrowie, higienę, estetykę własną i otoczenia,</w:t>
      </w:r>
    </w:p>
    <w:p w14:paraId="7E1FE934" w14:textId="77777777" w:rsidR="000D6D22" w:rsidRPr="004C4296" w:rsidRDefault="000D6D22" w:rsidP="00270056">
      <w:pPr>
        <w:pStyle w:val="Akapitzlist"/>
        <w:numPr>
          <w:ilvl w:val="1"/>
          <w:numId w:val="18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umiejętnością korzystania z dóbr kultury, uczestniczenia w życiu kulturalnym, a nawet tworzeniem go,</w:t>
      </w:r>
    </w:p>
    <w:p w14:paraId="29427B8F" w14:textId="77777777" w:rsidR="000D6D22" w:rsidRPr="004C4296" w:rsidRDefault="000D6D22" w:rsidP="00270056">
      <w:pPr>
        <w:pStyle w:val="Akapitzlist"/>
        <w:numPr>
          <w:ilvl w:val="1"/>
          <w:numId w:val="2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bezpiecznym i odpowiedzialnym poruszaniem się po drogach jako pieszy, rowerzysta,</w:t>
      </w:r>
      <w:r w:rsidR="00577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przyszłości – kierowca pojazdu,</w:t>
      </w:r>
    </w:p>
    <w:p w14:paraId="768AE69A" w14:textId="77777777" w:rsidR="000D6D22" w:rsidRPr="004C4296" w:rsidRDefault="000D6D22" w:rsidP="00270056">
      <w:pPr>
        <w:pStyle w:val="Akapitzlist"/>
        <w:numPr>
          <w:ilvl w:val="1"/>
          <w:numId w:val="2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szacunkiem do przyrody, postawą proekologiczną,</w:t>
      </w:r>
    </w:p>
    <w:p w14:paraId="49BD90FD" w14:textId="77777777" w:rsidR="000D6D22" w:rsidRPr="004C4296" w:rsidRDefault="000D6D22" w:rsidP="00270056">
      <w:pPr>
        <w:pStyle w:val="Akapitzlist"/>
        <w:numPr>
          <w:ilvl w:val="1"/>
          <w:numId w:val="2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szacunkiem dla rodziny i właściwym przygotowaniem do pełnienia w niej określonych ról – macierzyńskiej i ojcowskiej,</w:t>
      </w:r>
    </w:p>
    <w:p w14:paraId="08701B3F" w14:textId="77777777" w:rsidR="000D6D22" w:rsidRPr="004C4296" w:rsidRDefault="000D6D22" w:rsidP="00270056">
      <w:pPr>
        <w:pStyle w:val="Akapitzlist"/>
        <w:numPr>
          <w:ilvl w:val="1"/>
          <w:numId w:val="2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umiejętnością  życia w zgodzie z s</w:t>
      </w:r>
      <w:r w:rsidR="00C0482D">
        <w:rPr>
          <w:rFonts w:ascii="Times New Roman" w:eastAsia="Times New Roman" w:hAnsi="Times New Roman" w:cs="Times New Roman"/>
          <w:sz w:val="24"/>
          <w:szCs w:val="24"/>
          <w:lang w:eastAsia="pl-PL"/>
        </w:rPr>
        <w:t>amym sobą, z innymi i</w:t>
      </w:r>
      <w:r w:rsidR="004C4296" w:rsidRPr="004C4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światem.</w:t>
      </w:r>
    </w:p>
    <w:p w14:paraId="4FD1F17D" w14:textId="7F7008CB" w:rsidR="000D6D22" w:rsidRDefault="000D6D22" w:rsidP="00270056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80E468A" w14:textId="77777777" w:rsidR="005D4951" w:rsidRPr="000D6D22" w:rsidRDefault="005D4951" w:rsidP="00270056">
      <w:pPr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42A2BB1" w14:textId="77777777" w:rsidR="003107FA" w:rsidRDefault="003107FA" w:rsidP="00270056">
      <w:pPr>
        <w:pStyle w:val="Akapitzlist"/>
        <w:numPr>
          <w:ilvl w:val="0"/>
          <w:numId w:val="9"/>
        </w:numPr>
        <w:spacing w:before="120"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42">
        <w:rPr>
          <w:rFonts w:ascii="Times New Roman" w:hAnsi="Times New Roman" w:cs="Times New Roman"/>
          <w:b/>
          <w:sz w:val="24"/>
          <w:szCs w:val="24"/>
        </w:rPr>
        <w:t>ZADANIA POSZCZEGÓLNYCH UCZESTNIKÓW PROGRAMU</w:t>
      </w:r>
    </w:p>
    <w:p w14:paraId="20DAF2A1" w14:textId="77777777" w:rsidR="004C4296" w:rsidRPr="00E64B42" w:rsidRDefault="004C4296" w:rsidP="00270056">
      <w:pPr>
        <w:pStyle w:val="Akapitzlist"/>
        <w:spacing w:before="120" w:after="16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ACF5A" w14:textId="77777777" w:rsidR="009D4224" w:rsidRPr="004C4296" w:rsidRDefault="00875A3E" w:rsidP="00270056">
      <w:pPr>
        <w:shd w:val="clear" w:color="auto" w:fill="FFFFFF"/>
        <w:spacing w:before="120" w:after="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Wszyscy j</w:t>
      </w:r>
      <w:r w:rsidR="009D4224"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esteśmy odpowiedzialni za prawidłowy rozwój naszych wychowanków. Prawidłowo przebiegający proces wychowawczy wymaga zaan</w:t>
      </w:r>
      <w:r w:rsidR="008B07D7"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gażowania uczniów, nauczycieli, </w:t>
      </w:r>
      <w:r w:rsidR="009D4224"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wychowawców</w:t>
      </w:r>
      <w:r w:rsid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64B42"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 </w:t>
      </w:r>
      <w:r w:rsidR="009D4224"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rodziców. Poniżej proponowane</w:t>
      </w:r>
      <w:r w:rsid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są</w:t>
      </w:r>
      <w:r w:rsidR="009D4224"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zadania dla poszczególnych uczestników programu:</w:t>
      </w:r>
    </w:p>
    <w:p w14:paraId="70116065" w14:textId="77777777" w:rsidR="009D4224" w:rsidRDefault="009D4224" w:rsidP="00270056">
      <w:pPr>
        <w:pStyle w:val="Akapitzlist"/>
        <w:numPr>
          <w:ilvl w:val="0"/>
          <w:numId w:val="23"/>
        </w:numPr>
        <w:shd w:val="clear" w:color="auto" w:fill="FFFFFF"/>
        <w:spacing w:before="120" w:after="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C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Uczniowie: </w:t>
      </w:r>
    </w:p>
    <w:p w14:paraId="65AC0570" w14:textId="77777777" w:rsidR="004C4296" w:rsidRPr="004C4296" w:rsidRDefault="004C4296" w:rsidP="00270056">
      <w:pPr>
        <w:pStyle w:val="Akapitzlist"/>
        <w:shd w:val="clear" w:color="auto" w:fill="FFFFFF"/>
        <w:spacing w:before="120" w:after="16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359988B" w14:textId="77777777" w:rsidR="009D4224" w:rsidRPr="00875A3E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D4224" w:rsidRPr="00875A3E">
        <w:rPr>
          <w:rFonts w:ascii="Times New Roman" w:hAnsi="Times New Roman" w:cs="Times New Roman"/>
          <w:color w:val="000000"/>
          <w:sz w:val="24"/>
          <w:szCs w:val="24"/>
        </w:rPr>
        <w:t>rzestrzegają statutowych praw</w:t>
      </w:r>
      <w:r w:rsidR="00E64B42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9D4224" w:rsidRPr="00875A3E">
        <w:rPr>
          <w:rFonts w:ascii="Times New Roman" w:hAnsi="Times New Roman" w:cs="Times New Roman"/>
          <w:color w:val="000000"/>
          <w:sz w:val="24"/>
          <w:szCs w:val="24"/>
        </w:rPr>
        <w:t>obowiązków ucznia;</w:t>
      </w:r>
    </w:p>
    <w:p w14:paraId="6F3DD3D3" w14:textId="77777777" w:rsidR="009D4224" w:rsidRPr="00875A3E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4224" w:rsidRPr="00875A3E">
        <w:rPr>
          <w:rFonts w:ascii="Times New Roman" w:hAnsi="Times New Roman" w:cs="Times New Roman"/>
          <w:color w:val="000000"/>
          <w:sz w:val="24"/>
          <w:szCs w:val="24"/>
        </w:rPr>
        <w:t>ngażują się</w:t>
      </w:r>
      <w:r w:rsidR="00E64B42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9D4224" w:rsidRPr="00875A3E">
        <w:rPr>
          <w:rFonts w:ascii="Times New Roman" w:hAnsi="Times New Roman" w:cs="Times New Roman"/>
          <w:color w:val="000000"/>
          <w:sz w:val="24"/>
          <w:szCs w:val="24"/>
        </w:rPr>
        <w:t>życie szkoły</w:t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F442DC" w14:textId="77777777" w:rsidR="009D4224" w:rsidRPr="00875A3E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D4224" w:rsidRPr="00875A3E">
        <w:rPr>
          <w:rFonts w:ascii="Times New Roman" w:hAnsi="Times New Roman" w:cs="Times New Roman"/>
          <w:color w:val="000000"/>
          <w:sz w:val="24"/>
          <w:szCs w:val="24"/>
        </w:rPr>
        <w:t>rzestrzegają zasad współżycia społecznego</w:t>
      </w:r>
      <w:r w:rsidR="00E64B42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9D4224" w:rsidRPr="00875A3E">
        <w:rPr>
          <w:rFonts w:ascii="Times New Roman" w:hAnsi="Times New Roman" w:cs="Times New Roman"/>
          <w:color w:val="000000"/>
          <w:sz w:val="24"/>
          <w:szCs w:val="24"/>
        </w:rPr>
        <w:t>szkolnego</w:t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B5B97C" w14:textId="77777777" w:rsidR="00875A3E" w:rsidRPr="00875A3E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>rzestrzegają szkolnych procedur</w:t>
      </w:r>
      <w:r w:rsidR="00E64B42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>regulaminów;</w:t>
      </w:r>
    </w:p>
    <w:p w14:paraId="10996912" w14:textId="77777777" w:rsidR="00875A3E" w:rsidRPr="00875A3E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B07D7">
        <w:rPr>
          <w:rFonts w:ascii="Times New Roman" w:hAnsi="Times New Roman" w:cs="Times New Roman"/>
          <w:color w:val="000000"/>
          <w:sz w:val="24"/>
          <w:szCs w:val="24"/>
        </w:rPr>
        <w:t xml:space="preserve">kceptują innych uczniów i </w:t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>szanują ich prawa, stają</w:t>
      </w:r>
      <w:r w:rsidR="00E64B42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 xml:space="preserve">obronie słabszych </w:t>
      </w:r>
      <w:r w:rsidR="0003740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75A3E" w:rsidRPr="00875A3E">
        <w:rPr>
          <w:rFonts w:ascii="Times New Roman" w:hAnsi="Times New Roman" w:cs="Times New Roman"/>
          <w:color w:val="000000"/>
          <w:sz w:val="24"/>
          <w:szCs w:val="24"/>
        </w:rPr>
        <w:t>i pokrzywdzonych;</w:t>
      </w:r>
    </w:p>
    <w:p w14:paraId="686092A8" w14:textId="77777777" w:rsidR="009D4224" w:rsidRPr="00736E70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czą się samodzielności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odpowiadania za własne decyzje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zachowania</w:t>
      </w:r>
      <w:r w:rsidR="00881A2A" w:rsidRPr="00736E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E733EF" w14:textId="77777777" w:rsidR="00875A3E" w:rsidRPr="00736E70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rowadzą zdrowy tryb życia, dbają o własne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innych zdrowie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życie;</w:t>
      </w:r>
    </w:p>
    <w:p w14:paraId="4FC05029" w14:textId="26B4DA1A" w:rsidR="004C4296" w:rsidRDefault="00436188" w:rsidP="007B7C0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zanują narodowe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5A21" w:rsidRPr="00736E7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5A3E" w:rsidRPr="00736E70">
        <w:rPr>
          <w:rFonts w:ascii="Times New Roman" w:hAnsi="Times New Roman" w:cs="Times New Roman"/>
          <w:color w:val="000000"/>
          <w:sz w:val="24"/>
          <w:szCs w:val="24"/>
        </w:rPr>
        <w:t>regionalne tradycje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5A21" w:rsidRPr="00736E70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975BD">
        <w:rPr>
          <w:rFonts w:ascii="Times New Roman" w:hAnsi="Times New Roman" w:cs="Times New Roman"/>
          <w:color w:val="000000"/>
          <w:sz w:val="24"/>
          <w:szCs w:val="24"/>
        </w:rPr>
        <w:t>obyczaje.</w:t>
      </w:r>
    </w:p>
    <w:p w14:paraId="031FD33E" w14:textId="77777777" w:rsidR="005D4951" w:rsidRPr="008975BD" w:rsidRDefault="005D4951" w:rsidP="005D4951">
      <w:pPr>
        <w:pStyle w:val="Akapitzlist"/>
        <w:autoSpaceDE w:val="0"/>
        <w:autoSpaceDN w:val="0"/>
        <w:adjustRightInd w:val="0"/>
        <w:spacing w:after="16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003CC" w14:textId="77777777" w:rsidR="004C4296" w:rsidRDefault="00F05D93" w:rsidP="0027005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4296">
        <w:rPr>
          <w:rFonts w:ascii="Times New Roman" w:hAnsi="Times New Roman" w:cs="Times New Roman"/>
          <w:b/>
          <w:color w:val="000000"/>
          <w:sz w:val="24"/>
          <w:szCs w:val="24"/>
        </w:rPr>
        <w:t>Nauczyciele</w:t>
      </w:r>
      <w:r w:rsidR="008B07D7" w:rsidRPr="004C42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wychowawcy</w:t>
      </w:r>
      <w:r w:rsidRPr="004C429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A2E66DB" w14:textId="77777777" w:rsidR="004C4296" w:rsidRPr="004C4296" w:rsidRDefault="004C4296" w:rsidP="00270056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2C8673" w14:textId="77777777" w:rsidR="00F05D93" w:rsidRPr="00137723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137723">
        <w:rPr>
          <w:rFonts w:ascii="Times New Roman" w:hAnsi="Times New Roman" w:cs="Times New Roman"/>
          <w:sz w:val="24"/>
          <w:szCs w:val="24"/>
        </w:rPr>
        <w:t>r</w:t>
      </w:r>
      <w:r w:rsidR="00F05D93" w:rsidRPr="00137723">
        <w:rPr>
          <w:rFonts w:ascii="Times New Roman" w:hAnsi="Times New Roman" w:cs="Times New Roman"/>
          <w:sz w:val="24"/>
          <w:szCs w:val="24"/>
        </w:rPr>
        <w:t>ealizują założenia programu wychowawczo-profilaktycznego;</w:t>
      </w:r>
    </w:p>
    <w:p w14:paraId="142EA7AC" w14:textId="77777777" w:rsidR="0021205D" w:rsidRPr="00137723" w:rsidRDefault="0021205D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137723">
        <w:rPr>
          <w:rFonts w:ascii="Times New Roman" w:hAnsi="Times New Roman" w:cs="Times New Roman"/>
          <w:sz w:val="24"/>
          <w:szCs w:val="24"/>
        </w:rPr>
        <w:t>prowadzą pogadanki na temat bezpieczeństwa;</w:t>
      </w:r>
    </w:p>
    <w:p w14:paraId="5CE3264F" w14:textId="77777777" w:rsidR="00F15CC4" w:rsidRPr="00137723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137723">
        <w:rPr>
          <w:rFonts w:ascii="Times New Roman" w:hAnsi="Times New Roman" w:cs="Times New Roman"/>
          <w:sz w:val="24"/>
          <w:szCs w:val="24"/>
        </w:rPr>
        <w:t>w</w:t>
      </w:r>
      <w:r w:rsidR="00F15CC4" w:rsidRPr="00137723">
        <w:rPr>
          <w:rFonts w:ascii="Times New Roman" w:hAnsi="Times New Roman" w:cs="Times New Roman"/>
          <w:sz w:val="24"/>
          <w:szCs w:val="24"/>
        </w:rPr>
        <w:t>spółtworzą atm</w:t>
      </w:r>
      <w:r w:rsidR="00881A2A" w:rsidRPr="00137723">
        <w:rPr>
          <w:rFonts w:ascii="Times New Roman" w:hAnsi="Times New Roman" w:cs="Times New Roman"/>
          <w:sz w:val="24"/>
          <w:szCs w:val="24"/>
        </w:rPr>
        <w:t>osferę życzliwości, zrozumienia</w:t>
      </w:r>
      <w:r w:rsidR="00F15CC4" w:rsidRPr="00137723">
        <w:rPr>
          <w:rFonts w:ascii="Times New Roman" w:hAnsi="Times New Roman" w:cs="Times New Roman"/>
          <w:sz w:val="24"/>
          <w:szCs w:val="24"/>
        </w:rPr>
        <w:t>, szacunku dla innych;</w:t>
      </w:r>
    </w:p>
    <w:p w14:paraId="114180B7" w14:textId="77777777" w:rsidR="00F15CC4" w:rsidRPr="00137723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137723">
        <w:rPr>
          <w:rFonts w:ascii="Times New Roman" w:hAnsi="Times New Roman" w:cs="Times New Roman"/>
          <w:sz w:val="24"/>
          <w:szCs w:val="24"/>
        </w:rPr>
        <w:t>s</w:t>
      </w:r>
      <w:r w:rsidR="00F15CC4" w:rsidRPr="00137723">
        <w:rPr>
          <w:rFonts w:ascii="Times New Roman" w:hAnsi="Times New Roman" w:cs="Times New Roman"/>
          <w:sz w:val="24"/>
          <w:szCs w:val="24"/>
        </w:rPr>
        <w:t>tanowią autorytet mor</w:t>
      </w:r>
      <w:r w:rsidR="00355997" w:rsidRPr="00137723">
        <w:rPr>
          <w:rFonts w:ascii="Times New Roman" w:hAnsi="Times New Roman" w:cs="Times New Roman"/>
          <w:sz w:val="24"/>
          <w:szCs w:val="24"/>
        </w:rPr>
        <w:t>alny oraz autorytet kompetencji</w:t>
      </w:r>
      <w:r w:rsidR="00F15CC4" w:rsidRPr="00137723">
        <w:rPr>
          <w:rFonts w:ascii="Times New Roman" w:hAnsi="Times New Roman" w:cs="Times New Roman"/>
          <w:sz w:val="24"/>
          <w:szCs w:val="24"/>
        </w:rPr>
        <w:t>, merytorycznego przygotowania do wykonywania swojej pracy pedagogicznej;</w:t>
      </w:r>
    </w:p>
    <w:p w14:paraId="18F3A20F" w14:textId="77777777" w:rsidR="00F15CC4" w:rsidRPr="000921C5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o</w:t>
      </w:r>
      <w:r w:rsidR="00F15CC4" w:rsidRPr="000921C5">
        <w:rPr>
          <w:rFonts w:ascii="Times New Roman" w:hAnsi="Times New Roman" w:cs="Times New Roman"/>
          <w:sz w:val="24"/>
          <w:szCs w:val="24"/>
        </w:rPr>
        <w:t>ddziałują wychowawczo na uczniów, n</w:t>
      </w:r>
      <w:r w:rsidR="00881A2A" w:rsidRPr="000921C5">
        <w:rPr>
          <w:rFonts w:ascii="Times New Roman" w:hAnsi="Times New Roman" w:cs="Times New Roman"/>
          <w:sz w:val="24"/>
          <w:szCs w:val="24"/>
        </w:rPr>
        <w:t>iezależnie od wykonywan</w:t>
      </w:r>
      <w:r w:rsidR="00355997" w:rsidRPr="000921C5">
        <w:rPr>
          <w:rFonts w:ascii="Times New Roman" w:hAnsi="Times New Roman" w:cs="Times New Roman"/>
          <w:sz w:val="24"/>
          <w:szCs w:val="24"/>
        </w:rPr>
        <w:t xml:space="preserve">ej pracy </w:t>
      </w:r>
      <w:r w:rsidR="00F15CC4" w:rsidRPr="000921C5">
        <w:rPr>
          <w:rFonts w:ascii="Times New Roman" w:hAnsi="Times New Roman" w:cs="Times New Roman"/>
          <w:sz w:val="24"/>
          <w:szCs w:val="24"/>
        </w:rPr>
        <w:t>dydaktycznej;</w:t>
      </w:r>
    </w:p>
    <w:p w14:paraId="559CC80E" w14:textId="77777777" w:rsidR="00F15CC4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F15CC4">
        <w:rPr>
          <w:rFonts w:ascii="Times New Roman" w:hAnsi="Times New Roman" w:cs="Times New Roman"/>
          <w:sz w:val="24"/>
          <w:szCs w:val="24"/>
        </w:rPr>
        <w:t>dpowiadają za bezpieczeństwo, zdrowie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="00F15CC4">
        <w:rPr>
          <w:rFonts w:ascii="Times New Roman" w:hAnsi="Times New Roman" w:cs="Times New Roman"/>
          <w:sz w:val="24"/>
          <w:szCs w:val="24"/>
        </w:rPr>
        <w:t xml:space="preserve">życie uczniów podczas ich pobytu </w:t>
      </w:r>
      <w:r w:rsidR="0003740B">
        <w:rPr>
          <w:rFonts w:ascii="Times New Roman" w:hAnsi="Times New Roman" w:cs="Times New Roman"/>
          <w:sz w:val="24"/>
          <w:szCs w:val="24"/>
        </w:rPr>
        <w:br/>
      </w:r>
      <w:r w:rsidR="00F15CC4">
        <w:rPr>
          <w:rFonts w:ascii="Times New Roman" w:hAnsi="Times New Roman" w:cs="Times New Roman"/>
          <w:sz w:val="24"/>
          <w:szCs w:val="24"/>
        </w:rPr>
        <w:t>w szkole oraz podczas wyjazdów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="00F15CC4">
        <w:rPr>
          <w:rFonts w:ascii="Times New Roman" w:hAnsi="Times New Roman" w:cs="Times New Roman"/>
          <w:sz w:val="24"/>
          <w:szCs w:val="24"/>
        </w:rPr>
        <w:t>wycieczek szkolnych;</w:t>
      </w:r>
    </w:p>
    <w:p w14:paraId="7AB39A2C" w14:textId="77777777" w:rsidR="00F15CC4" w:rsidRPr="000921C5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u</w:t>
      </w:r>
      <w:r w:rsidR="00F15CC4" w:rsidRPr="000921C5">
        <w:rPr>
          <w:rFonts w:ascii="Times New Roman" w:hAnsi="Times New Roman" w:cs="Times New Roman"/>
          <w:sz w:val="24"/>
          <w:szCs w:val="24"/>
        </w:rPr>
        <w:t>dzielają pomocy, wskazówek, porad</w:t>
      </w:r>
      <w:r w:rsidR="00E64B42" w:rsidRPr="000921C5">
        <w:rPr>
          <w:rFonts w:ascii="Times New Roman" w:hAnsi="Times New Roman" w:cs="Times New Roman"/>
          <w:sz w:val="24"/>
          <w:szCs w:val="24"/>
        </w:rPr>
        <w:t xml:space="preserve"> w </w:t>
      </w:r>
      <w:r w:rsidR="00F15CC4" w:rsidRPr="000921C5">
        <w:rPr>
          <w:rFonts w:ascii="Times New Roman" w:hAnsi="Times New Roman" w:cs="Times New Roman"/>
          <w:sz w:val="24"/>
          <w:szCs w:val="24"/>
        </w:rPr>
        <w:t>sytuacji niepowodzeń szkolnych;</w:t>
      </w:r>
    </w:p>
    <w:p w14:paraId="572E8910" w14:textId="77777777" w:rsidR="00F15CC4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15CC4">
        <w:rPr>
          <w:rFonts w:ascii="Times New Roman" w:hAnsi="Times New Roman" w:cs="Times New Roman"/>
          <w:sz w:val="24"/>
          <w:szCs w:val="24"/>
        </w:rPr>
        <w:t>tarają się wzbudzać zaufanie, interesować się problemami młodzieży;</w:t>
      </w:r>
    </w:p>
    <w:p w14:paraId="2F4D070D" w14:textId="77777777" w:rsidR="00F15CC4" w:rsidRPr="000921C5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z</w:t>
      </w:r>
      <w:r w:rsidR="00F15CC4" w:rsidRPr="000921C5">
        <w:rPr>
          <w:rFonts w:ascii="Times New Roman" w:hAnsi="Times New Roman" w:cs="Times New Roman"/>
          <w:sz w:val="24"/>
          <w:szCs w:val="24"/>
        </w:rPr>
        <w:t>auważają zainteresowania, pasje</w:t>
      </w:r>
      <w:r w:rsidR="00E64B42" w:rsidRPr="000921C5">
        <w:rPr>
          <w:rFonts w:ascii="Times New Roman" w:hAnsi="Times New Roman" w:cs="Times New Roman"/>
          <w:sz w:val="24"/>
          <w:szCs w:val="24"/>
        </w:rPr>
        <w:t xml:space="preserve"> i </w:t>
      </w:r>
      <w:r w:rsidR="00F15CC4" w:rsidRPr="000921C5">
        <w:rPr>
          <w:rFonts w:ascii="Times New Roman" w:hAnsi="Times New Roman" w:cs="Times New Roman"/>
          <w:sz w:val="24"/>
          <w:szCs w:val="24"/>
        </w:rPr>
        <w:t>talenty uczniowskie, wspierają rozwój uczniów;</w:t>
      </w:r>
    </w:p>
    <w:p w14:paraId="39144834" w14:textId="77777777" w:rsidR="00F15CC4" w:rsidRPr="00F15CC4" w:rsidRDefault="00F15CC4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5CC4">
        <w:rPr>
          <w:rFonts w:ascii="Times New Roman" w:hAnsi="Times New Roman" w:cs="Times New Roman"/>
          <w:color w:val="000000"/>
          <w:sz w:val="24"/>
          <w:szCs w:val="24"/>
        </w:rPr>
        <w:t>inspirują uczniów do twórczych poszukiwań,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kreatywności,</w:t>
      </w:r>
      <w:r w:rsidRPr="00F15CC4">
        <w:rPr>
          <w:rFonts w:ascii="Times New Roman" w:hAnsi="Times New Roman" w:cs="Times New Roman"/>
          <w:color w:val="000000"/>
          <w:sz w:val="24"/>
          <w:szCs w:val="24"/>
        </w:rPr>
        <w:t xml:space="preserve"> aktywności </w:t>
      </w:r>
      <w:r w:rsidR="000374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5CC4">
        <w:rPr>
          <w:rFonts w:ascii="Times New Roman" w:hAnsi="Times New Roman" w:cs="Times New Roman"/>
          <w:color w:val="000000"/>
          <w:sz w:val="24"/>
          <w:szCs w:val="24"/>
        </w:rPr>
        <w:t>i samodzielności;</w:t>
      </w:r>
    </w:p>
    <w:p w14:paraId="5A22BB7F" w14:textId="77777777" w:rsidR="00F15CC4" w:rsidRPr="000921C5" w:rsidRDefault="00F15CC4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wychowują dzieci</w:t>
      </w:r>
      <w:r w:rsidR="00E64B42" w:rsidRPr="000921C5">
        <w:rPr>
          <w:rFonts w:ascii="Times New Roman" w:hAnsi="Times New Roman" w:cs="Times New Roman"/>
          <w:sz w:val="24"/>
          <w:szCs w:val="24"/>
        </w:rPr>
        <w:t xml:space="preserve"> i </w:t>
      </w:r>
      <w:r w:rsidRPr="000921C5">
        <w:rPr>
          <w:rFonts w:ascii="Times New Roman" w:hAnsi="Times New Roman" w:cs="Times New Roman"/>
          <w:sz w:val="24"/>
          <w:szCs w:val="24"/>
        </w:rPr>
        <w:t>młodzież</w:t>
      </w:r>
      <w:r w:rsidR="00E64B42" w:rsidRPr="000921C5">
        <w:rPr>
          <w:rFonts w:ascii="Times New Roman" w:hAnsi="Times New Roman" w:cs="Times New Roman"/>
          <w:sz w:val="24"/>
          <w:szCs w:val="24"/>
        </w:rPr>
        <w:t xml:space="preserve"> w </w:t>
      </w:r>
      <w:r w:rsidRPr="000921C5">
        <w:rPr>
          <w:rFonts w:ascii="Times New Roman" w:hAnsi="Times New Roman" w:cs="Times New Roman"/>
          <w:sz w:val="24"/>
          <w:szCs w:val="24"/>
        </w:rPr>
        <w:t>poczuciu przynależności regionalnej</w:t>
      </w:r>
      <w:r w:rsidR="00E64B42" w:rsidRPr="000921C5">
        <w:rPr>
          <w:rFonts w:ascii="Times New Roman" w:hAnsi="Times New Roman" w:cs="Times New Roman"/>
          <w:sz w:val="24"/>
          <w:szCs w:val="24"/>
        </w:rPr>
        <w:t xml:space="preserve"> i </w:t>
      </w:r>
      <w:r w:rsidRPr="000921C5">
        <w:rPr>
          <w:rFonts w:ascii="Times New Roman" w:hAnsi="Times New Roman" w:cs="Times New Roman"/>
          <w:sz w:val="24"/>
          <w:szCs w:val="24"/>
        </w:rPr>
        <w:t>narodowej;</w:t>
      </w:r>
    </w:p>
    <w:p w14:paraId="017FD15B" w14:textId="77777777" w:rsidR="00C46F72" w:rsidRPr="000921C5" w:rsidRDefault="00C46F72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kultywują tradycje patriotyczne;</w:t>
      </w:r>
    </w:p>
    <w:p w14:paraId="1F8F37D9" w14:textId="77777777" w:rsidR="007C2850" w:rsidRPr="000921C5" w:rsidRDefault="00F15CC4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reagują na wszelkie przejawy dyskryminacji, przemocy, nietolerancji</w:t>
      </w:r>
      <w:r w:rsidR="00E64B42" w:rsidRPr="000921C5">
        <w:rPr>
          <w:rFonts w:ascii="Times New Roman" w:hAnsi="Times New Roman" w:cs="Times New Roman"/>
          <w:sz w:val="24"/>
          <w:szCs w:val="24"/>
        </w:rPr>
        <w:t xml:space="preserve"> i </w:t>
      </w:r>
      <w:r w:rsidRPr="000921C5">
        <w:rPr>
          <w:rFonts w:ascii="Times New Roman" w:hAnsi="Times New Roman" w:cs="Times New Roman"/>
          <w:sz w:val="24"/>
          <w:szCs w:val="24"/>
        </w:rPr>
        <w:t>innych zachowań ryzykownych;</w:t>
      </w:r>
    </w:p>
    <w:p w14:paraId="545E449E" w14:textId="77777777" w:rsidR="00FA4DE8" w:rsidRPr="000921C5" w:rsidRDefault="00FA4DE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0921C5">
        <w:rPr>
          <w:rFonts w:ascii="Times New Roman" w:hAnsi="Times New Roman" w:cs="Times New Roman"/>
          <w:sz w:val="24"/>
          <w:szCs w:val="24"/>
        </w:rPr>
        <w:t>prowadzą z uczniami i ich rodzicami</w:t>
      </w:r>
      <w:r w:rsidR="00CF251C" w:rsidRPr="000921C5">
        <w:rPr>
          <w:rFonts w:ascii="Times New Roman" w:hAnsi="Times New Roman" w:cs="Times New Roman"/>
          <w:sz w:val="24"/>
          <w:szCs w:val="24"/>
        </w:rPr>
        <w:t xml:space="preserve"> pogadanki</w:t>
      </w:r>
      <w:r w:rsidRPr="000921C5">
        <w:rPr>
          <w:rFonts w:ascii="Times New Roman" w:hAnsi="Times New Roman" w:cs="Times New Roman"/>
          <w:sz w:val="24"/>
          <w:szCs w:val="24"/>
        </w:rPr>
        <w:t xml:space="preserve"> n</w:t>
      </w:r>
      <w:r w:rsidR="00CF251C" w:rsidRPr="000921C5">
        <w:rPr>
          <w:rFonts w:ascii="Times New Roman" w:hAnsi="Times New Roman" w:cs="Times New Roman"/>
          <w:sz w:val="24"/>
          <w:szCs w:val="24"/>
        </w:rPr>
        <w:t>a temat profilaktyki uzależnień</w:t>
      </w:r>
      <w:r w:rsidRPr="000921C5">
        <w:rPr>
          <w:rFonts w:ascii="Times New Roman" w:hAnsi="Times New Roman" w:cs="Times New Roman"/>
          <w:sz w:val="24"/>
          <w:szCs w:val="24"/>
        </w:rPr>
        <w:t xml:space="preserve"> </w:t>
      </w:r>
      <w:r w:rsidR="00CF251C" w:rsidRPr="000921C5">
        <w:rPr>
          <w:rFonts w:ascii="Times New Roman" w:hAnsi="Times New Roman" w:cs="Times New Roman"/>
          <w:sz w:val="24"/>
          <w:szCs w:val="24"/>
        </w:rPr>
        <w:t>(</w:t>
      </w:r>
      <w:r w:rsidRPr="000921C5">
        <w:rPr>
          <w:rFonts w:ascii="Times New Roman" w:hAnsi="Times New Roman" w:cs="Times New Roman"/>
          <w:sz w:val="24"/>
          <w:szCs w:val="24"/>
        </w:rPr>
        <w:t xml:space="preserve">problem  dopalaczy, narkotyków, </w:t>
      </w:r>
      <w:r w:rsidR="00CF251C" w:rsidRPr="000921C5">
        <w:rPr>
          <w:rFonts w:ascii="Times New Roman" w:hAnsi="Times New Roman" w:cs="Times New Roman"/>
          <w:sz w:val="24"/>
          <w:szCs w:val="24"/>
        </w:rPr>
        <w:t xml:space="preserve"> palenia papierosów i picie alkoholu)</w:t>
      </w:r>
    </w:p>
    <w:p w14:paraId="3F7B3D00" w14:textId="77777777" w:rsidR="00671477" w:rsidRPr="00736E70" w:rsidRDefault="007C2850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dbają o rozwój kulturalny młodych lud</w:t>
      </w:r>
      <w:r w:rsidR="00C46F72" w:rsidRPr="00736E70">
        <w:rPr>
          <w:rFonts w:ascii="Times New Roman" w:hAnsi="Times New Roman" w:cs="Times New Roman"/>
          <w:sz w:val="24"/>
          <w:szCs w:val="24"/>
        </w:rPr>
        <w:t>zi, zachęcają do korzystania z dóbr kultury;</w:t>
      </w:r>
    </w:p>
    <w:p w14:paraId="75DFF1D4" w14:textId="77777777" w:rsidR="00671477" w:rsidRPr="000921C5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966D2E" w:rsidRPr="000921C5">
        <w:rPr>
          <w:rFonts w:ascii="Times New Roman" w:hAnsi="Times New Roman" w:cs="Times New Roman"/>
          <w:color w:val="000000"/>
          <w:sz w:val="24"/>
          <w:szCs w:val="24"/>
        </w:rPr>
        <w:t>spierają rodziców</w:t>
      </w:r>
      <w:r w:rsidR="00E64B42" w:rsidRPr="000921C5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966D2E" w:rsidRPr="000921C5">
        <w:rPr>
          <w:rFonts w:ascii="Times New Roman" w:hAnsi="Times New Roman" w:cs="Times New Roman"/>
          <w:color w:val="000000"/>
          <w:sz w:val="24"/>
          <w:szCs w:val="24"/>
        </w:rPr>
        <w:t>procesie wychowania</w:t>
      </w:r>
      <w:r w:rsidR="00881A2A" w:rsidRPr="000921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4D4123" w14:textId="77777777" w:rsidR="00966D2E" w:rsidRPr="00736E70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F318C" w:rsidRPr="00736E70">
        <w:rPr>
          <w:rFonts w:ascii="Times New Roman" w:hAnsi="Times New Roman" w:cs="Times New Roman"/>
          <w:color w:val="000000"/>
          <w:sz w:val="24"/>
          <w:szCs w:val="24"/>
        </w:rPr>
        <w:t>spierają samodzielność uczniów</w:t>
      </w:r>
      <w:r w:rsidR="00881A2A" w:rsidRPr="00736E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C89D94" w14:textId="77777777" w:rsidR="00C46F72" w:rsidRPr="000921C5" w:rsidRDefault="00C46F72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wykorzystują potencjał grupy do wspierania jej poszczególnych członków;</w:t>
      </w:r>
    </w:p>
    <w:p w14:paraId="245203A5" w14:textId="77777777" w:rsidR="00FA4DE8" w:rsidRPr="00736E70" w:rsidRDefault="00FA4DE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color w:val="000000"/>
          <w:sz w:val="24"/>
          <w:szCs w:val="24"/>
        </w:rPr>
        <w:t>organizują pomoc koleżeńską w nauce;</w:t>
      </w:r>
    </w:p>
    <w:p w14:paraId="7962925A" w14:textId="77777777" w:rsidR="00D03D68" w:rsidRPr="00736E70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3D68" w:rsidRPr="00736E70">
        <w:rPr>
          <w:rFonts w:ascii="Times New Roman" w:hAnsi="Times New Roman" w:cs="Times New Roman"/>
          <w:color w:val="000000"/>
          <w:sz w:val="24"/>
          <w:szCs w:val="24"/>
        </w:rPr>
        <w:t>odejmują działania</w:t>
      </w:r>
      <w:r w:rsidR="00E64B42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D03D68" w:rsidRPr="00736E70">
        <w:rPr>
          <w:rFonts w:ascii="Times New Roman" w:hAnsi="Times New Roman" w:cs="Times New Roman"/>
          <w:color w:val="000000"/>
          <w:sz w:val="24"/>
          <w:szCs w:val="24"/>
        </w:rPr>
        <w:t xml:space="preserve">przypadkach stosowanej przemocy wobec dzieci </w:t>
      </w:r>
      <w:r w:rsidR="0003740B" w:rsidRPr="00736E7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3D68" w:rsidRPr="00736E70">
        <w:rPr>
          <w:rFonts w:ascii="Times New Roman" w:hAnsi="Times New Roman" w:cs="Times New Roman"/>
          <w:color w:val="000000"/>
          <w:sz w:val="24"/>
          <w:szCs w:val="24"/>
        </w:rPr>
        <w:t>i młodzieży</w:t>
      </w:r>
      <w:r w:rsidR="00881A2A" w:rsidRPr="00736E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95767D" w14:textId="77777777" w:rsidR="00CF251C" w:rsidRPr="000921C5" w:rsidRDefault="00CF251C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zachęcają uczniów do udziału w akcjach promujących zdrowy styl życia;</w:t>
      </w:r>
    </w:p>
    <w:p w14:paraId="61EF738C" w14:textId="77777777" w:rsidR="00D03D68" w:rsidRPr="000921C5" w:rsidRDefault="0043618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03D68" w:rsidRPr="000921C5">
        <w:rPr>
          <w:rFonts w:ascii="Times New Roman" w:hAnsi="Times New Roman" w:cs="Times New Roman"/>
          <w:color w:val="000000"/>
          <w:sz w:val="24"/>
          <w:szCs w:val="24"/>
        </w:rPr>
        <w:t>spółpracują</w:t>
      </w:r>
      <w:r w:rsidR="00C46F72" w:rsidRPr="000921C5">
        <w:rPr>
          <w:rFonts w:ascii="Times New Roman" w:hAnsi="Times New Roman" w:cs="Times New Roman"/>
          <w:color w:val="000000"/>
          <w:sz w:val="24"/>
          <w:szCs w:val="24"/>
        </w:rPr>
        <w:t xml:space="preserve"> z poradnią psychologiczno – pedagogiczną</w:t>
      </w:r>
      <w:r w:rsidR="00CF251C" w:rsidRPr="000921C5">
        <w:rPr>
          <w:rFonts w:ascii="Times New Roman" w:hAnsi="Times New Roman" w:cs="Times New Roman"/>
          <w:color w:val="000000"/>
          <w:sz w:val="24"/>
          <w:szCs w:val="24"/>
        </w:rPr>
        <w:t>, policją, pielęgniarką;</w:t>
      </w:r>
    </w:p>
    <w:p w14:paraId="3A30AF68" w14:textId="77777777" w:rsidR="00FA4DE8" w:rsidRPr="000921C5" w:rsidRDefault="00FA4DE8" w:rsidP="0027005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wnioskują o objęcie ucznia pomocą psychologiczno-pedagogiczną;</w:t>
      </w:r>
    </w:p>
    <w:p w14:paraId="78C5F1AF" w14:textId="77777777" w:rsidR="00D03D68" w:rsidRPr="000921C5" w:rsidRDefault="00436188" w:rsidP="0027005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03D68" w:rsidRPr="000921C5">
        <w:rPr>
          <w:rFonts w:ascii="Times New Roman" w:hAnsi="Times New Roman" w:cs="Times New Roman"/>
          <w:color w:val="000000"/>
          <w:sz w:val="24"/>
          <w:szCs w:val="24"/>
        </w:rPr>
        <w:t>nformują rodziców o proponowanych formach pomocy psychologiczno-pedagogicznej;</w:t>
      </w:r>
    </w:p>
    <w:p w14:paraId="5CD5BCA9" w14:textId="77777777" w:rsidR="008B07D7" w:rsidRPr="000921C5" w:rsidRDefault="00436188" w:rsidP="0027005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03D68" w:rsidRPr="000921C5">
        <w:rPr>
          <w:rFonts w:ascii="Times New Roman" w:hAnsi="Times New Roman" w:cs="Times New Roman"/>
          <w:color w:val="000000"/>
          <w:sz w:val="24"/>
          <w:szCs w:val="24"/>
        </w:rPr>
        <w:t>spółpracują</w:t>
      </w:r>
      <w:r w:rsidR="00E64B42" w:rsidRPr="000921C5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D03D68" w:rsidRPr="000921C5">
        <w:rPr>
          <w:rFonts w:ascii="Times New Roman" w:hAnsi="Times New Roman" w:cs="Times New Roman"/>
          <w:color w:val="000000"/>
          <w:sz w:val="24"/>
          <w:szCs w:val="24"/>
        </w:rPr>
        <w:t>rodzicami uczniów</w:t>
      </w:r>
      <w:r w:rsidR="00E64B42" w:rsidRPr="00092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D68" w:rsidRPr="000921C5">
        <w:rPr>
          <w:rFonts w:ascii="Times New Roman" w:hAnsi="Times New Roman" w:cs="Times New Roman"/>
          <w:color w:val="000000"/>
          <w:sz w:val="24"/>
          <w:szCs w:val="24"/>
        </w:rPr>
        <w:t xml:space="preserve">we wszystkich sprawach wychowawczych </w:t>
      </w:r>
      <w:r w:rsidR="0003740B" w:rsidRPr="000921C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3D68" w:rsidRPr="000921C5">
        <w:rPr>
          <w:rFonts w:ascii="Times New Roman" w:hAnsi="Times New Roman" w:cs="Times New Roman"/>
          <w:color w:val="000000"/>
          <w:sz w:val="24"/>
          <w:szCs w:val="24"/>
        </w:rPr>
        <w:t>i profilaktycznych</w:t>
      </w:r>
      <w:r w:rsidR="001D38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B3836D" w14:textId="77777777" w:rsidR="00FA4DE8" w:rsidRPr="000921C5" w:rsidRDefault="00FA4DE8" w:rsidP="0027005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21C5">
        <w:rPr>
          <w:rFonts w:ascii="Times New Roman" w:hAnsi="Times New Roman" w:cs="Times New Roman"/>
          <w:color w:val="000000"/>
          <w:sz w:val="24"/>
          <w:szCs w:val="24"/>
        </w:rPr>
        <w:t>proponują uczniom różne formy spędzania czasu wolnego dostępne w szkole i poza nią;</w:t>
      </w:r>
    </w:p>
    <w:p w14:paraId="1D0CB41D" w14:textId="756E5551" w:rsidR="008D6B7C" w:rsidRDefault="0021205D" w:rsidP="0083493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rozwijają potrzebę czytania, kształtują umiejętność wyboru ciekawych książek </w:t>
      </w:r>
      <w:r w:rsidR="00A16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1D38BC">
        <w:rPr>
          <w:rFonts w:ascii="Times New Roman" w:hAnsi="Times New Roman" w:cs="Times New Roman"/>
          <w:color w:val="000000" w:themeColor="text1"/>
          <w:sz w:val="24"/>
          <w:szCs w:val="24"/>
        </w:rPr>
        <w:t>i publikacji.</w:t>
      </w:r>
    </w:p>
    <w:p w14:paraId="421F6322" w14:textId="77777777" w:rsidR="00834931" w:rsidRPr="00834931" w:rsidRDefault="00834931" w:rsidP="00834931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680E0" w14:textId="77777777" w:rsidR="00BE36E3" w:rsidRDefault="00BE36E3" w:rsidP="008975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5BD">
        <w:rPr>
          <w:rFonts w:ascii="Times New Roman" w:hAnsi="Times New Roman" w:cs="Times New Roman"/>
          <w:b/>
          <w:sz w:val="24"/>
          <w:szCs w:val="24"/>
        </w:rPr>
        <w:t>Pedagog szkolny</w:t>
      </w:r>
      <w:r w:rsidRPr="008975BD">
        <w:rPr>
          <w:rFonts w:ascii="Times New Roman" w:hAnsi="Times New Roman" w:cs="Times New Roman"/>
          <w:b/>
          <w:sz w:val="28"/>
          <w:szCs w:val="28"/>
        </w:rPr>
        <w:t>:</w:t>
      </w:r>
    </w:p>
    <w:p w14:paraId="766AB7A9" w14:textId="77777777" w:rsidR="008D6B7C" w:rsidRPr="008975BD" w:rsidRDefault="008D6B7C" w:rsidP="008D6B7C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14C7A0" w14:textId="77777777" w:rsidR="007B7C08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diagnozuje</w:t>
      </w:r>
      <w:r w:rsidRPr="007A226A">
        <w:rPr>
          <w:rFonts w:ascii="Times New Roman" w:hAnsi="Times New Roman" w:cs="Times New Roman"/>
          <w:sz w:val="24"/>
          <w:szCs w:val="24"/>
        </w:rPr>
        <w:t xml:space="preserve"> sytuację wychowawczą w szkole w celu rozwiązywania problemów </w:t>
      </w:r>
    </w:p>
    <w:p w14:paraId="733B416E" w14:textId="77777777" w:rsidR="00BE36E3" w:rsidRPr="007A226A" w:rsidRDefault="007B7C08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6E3" w:rsidRPr="007A226A">
        <w:rPr>
          <w:rFonts w:ascii="Times New Roman" w:hAnsi="Times New Roman" w:cs="Times New Roman"/>
          <w:sz w:val="24"/>
          <w:szCs w:val="24"/>
        </w:rPr>
        <w:t>wychowawczych oraz wspierania rozwoju uczniów;</w:t>
      </w:r>
    </w:p>
    <w:p w14:paraId="4349FFFD" w14:textId="77777777" w:rsidR="00BE36E3" w:rsidRPr="007A226A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26A">
        <w:rPr>
          <w:rFonts w:ascii="Times New Roman" w:hAnsi="Times New Roman" w:cs="Times New Roman"/>
          <w:sz w:val="24"/>
          <w:szCs w:val="24"/>
        </w:rPr>
        <w:t xml:space="preserve"> </w:t>
      </w:r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udziela</w:t>
      </w:r>
      <w:r w:rsidRPr="007A226A">
        <w:rPr>
          <w:rFonts w:ascii="Times New Roman" w:hAnsi="Times New Roman" w:cs="Times New Roman"/>
          <w:sz w:val="24"/>
          <w:szCs w:val="24"/>
        </w:rPr>
        <w:t xml:space="preserve"> pomocy </w:t>
      </w:r>
      <w:r w:rsidR="007A226A">
        <w:rPr>
          <w:rFonts w:ascii="Times New Roman" w:hAnsi="Times New Roman" w:cs="Times New Roman"/>
          <w:sz w:val="24"/>
          <w:szCs w:val="24"/>
        </w:rPr>
        <w:t xml:space="preserve">uczniom </w:t>
      </w:r>
      <w:r w:rsidRPr="007A226A">
        <w:rPr>
          <w:rFonts w:ascii="Times New Roman" w:hAnsi="Times New Roman" w:cs="Times New Roman"/>
          <w:sz w:val="24"/>
          <w:szCs w:val="24"/>
        </w:rPr>
        <w:t xml:space="preserve"> w formach odpowiednich do rozpoznanych potrzeb;</w:t>
      </w:r>
    </w:p>
    <w:p w14:paraId="08EE5D76" w14:textId="77777777" w:rsidR="00BE36E3" w:rsidRPr="007A226A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26A">
        <w:rPr>
          <w:rFonts w:ascii="Times New Roman" w:hAnsi="Times New Roman" w:cs="Times New Roman"/>
          <w:sz w:val="24"/>
          <w:szCs w:val="24"/>
        </w:rPr>
        <w:t xml:space="preserve"> </w:t>
      </w:r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podejmuje</w:t>
      </w:r>
      <w:r w:rsidRPr="007A226A">
        <w:rPr>
          <w:rFonts w:ascii="Times New Roman" w:hAnsi="Times New Roman" w:cs="Times New Roman"/>
          <w:sz w:val="24"/>
          <w:szCs w:val="24"/>
        </w:rPr>
        <w:t xml:space="preserve"> działania z zakresu profilaktyki uzależnień i innych problemów dzieci;</w:t>
      </w:r>
    </w:p>
    <w:p w14:paraId="3B843575" w14:textId="77777777" w:rsidR="007A226A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26A">
        <w:rPr>
          <w:rFonts w:ascii="Times New Roman" w:hAnsi="Times New Roman" w:cs="Times New Roman"/>
          <w:sz w:val="24"/>
          <w:szCs w:val="24"/>
        </w:rPr>
        <w:t xml:space="preserve"> </w:t>
      </w:r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minimalizuje</w:t>
      </w:r>
      <w:r w:rsidRPr="007A226A">
        <w:rPr>
          <w:rFonts w:ascii="Times New Roman" w:hAnsi="Times New Roman" w:cs="Times New Roman"/>
          <w:sz w:val="24"/>
          <w:szCs w:val="24"/>
        </w:rPr>
        <w:t xml:space="preserve"> skutki z</w:t>
      </w:r>
      <w:r w:rsidR="007A226A">
        <w:rPr>
          <w:rFonts w:ascii="Times New Roman" w:hAnsi="Times New Roman" w:cs="Times New Roman"/>
          <w:sz w:val="24"/>
          <w:szCs w:val="24"/>
        </w:rPr>
        <w:t>aburzeń rozwojowych, zapobiega</w:t>
      </w:r>
      <w:r w:rsidRPr="007A226A">
        <w:rPr>
          <w:rFonts w:ascii="Times New Roman" w:hAnsi="Times New Roman" w:cs="Times New Roman"/>
          <w:sz w:val="24"/>
          <w:szCs w:val="24"/>
        </w:rPr>
        <w:t xml:space="preserve"> zabu</w:t>
      </w:r>
      <w:r w:rsidR="007A226A">
        <w:rPr>
          <w:rFonts w:ascii="Times New Roman" w:hAnsi="Times New Roman" w:cs="Times New Roman"/>
          <w:sz w:val="24"/>
          <w:szCs w:val="24"/>
        </w:rPr>
        <w:t xml:space="preserve">rzeniom zachowania oraz    </w:t>
      </w:r>
    </w:p>
    <w:p w14:paraId="5A03AF2E" w14:textId="77777777" w:rsidR="00BE36E3" w:rsidRPr="007A226A" w:rsidRDefault="007A226A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inicjuje</w:t>
      </w:r>
      <w:r w:rsidR="00BE36E3" w:rsidRPr="007A226A">
        <w:rPr>
          <w:rFonts w:ascii="Times New Roman" w:hAnsi="Times New Roman" w:cs="Times New Roman"/>
          <w:sz w:val="24"/>
          <w:szCs w:val="24"/>
        </w:rPr>
        <w:t xml:space="preserve"> różne formy pomocy w środowisku szkolnym;</w:t>
      </w:r>
    </w:p>
    <w:p w14:paraId="5A646435" w14:textId="77777777" w:rsidR="00BE36E3" w:rsidRPr="007A226A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26A">
        <w:rPr>
          <w:rFonts w:ascii="Times New Roman" w:hAnsi="Times New Roman" w:cs="Times New Roman"/>
          <w:sz w:val="24"/>
          <w:szCs w:val="24"/>
        </w:rPr>
        <w:t xml:space="preserve"> </w:t>
      </w:r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inicjuje i prowadzi</w:t>
      </w:r>
      <w:r w:rsidRPr="007A226A">
        <w:rPr>
          <w:rFonts w:ascii="Times New Roman" w:hAnsi="Times New Roman" w:cs="Times New Roman"/>
          <w:sz w:val="24"/>
          <w:szCs w:val="24"/>
        </w:rPr>
        <w:t xml:space="preserve"> działania mediacyjne i interwencyjne w sytuacjach kryzysowych; </w:t>
      </w:r>
    </w:p>
    <w:p w14:paraId="58651FB1" w14:textId="77777777" w:rsidR="007A226A" w:rsidRDefault="007A226A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6E3"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pomaga</w:t>
      </w:r>
      <w:r w:rsidR="00BE36E3" w:rsidRPr="007A226A">
        <w:rPr>
          <w:rFonts w:ascii="Times New Roman" w:hAnsi="Times New Roman" w:cs="Times New Roman"/>
          <w:sz w:val="24"/>
          <w:szCs w:val="24"/>
        </w:rPr>
        <w:t xml:space="preserve"> rodzicom i nauczycielom w rozpoznawaniu i rozwijaniu indywidualnych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7DAC5B" w14:textId="77777777" w:rsidR="00BE36E3" w:rsidRPr="007A226A" w:rsidRDefault="007A226A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6E3" w:rsidRPr="007A226A">
        <w:rPr>
          <w:rFonts w:ascii="Times New Roman" w:hAnsi="Times New Roman" w:cs="Times New Roman"/>
          <w:sz w:val="24"/>
          <w:szCs w:val="24"/>
        </w:rPr>
        <w:t>możliwości, predyspozycji i uzdolnień uczniów;</w:t>
      </w:r>
    </w:p>
    <w:p w14:paraId="0249FDD9" w14:textId="77777777" w:rsidR="007A226A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26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Hlk115681302"/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wspiera</w:t>
      </w:r>
      <w:r w:rsidRPr="007A226A">
        <w:rPr>
          <w:rFonts w:ascii="Times New Roman" w:hAnsi="Times New Roman" w:cs="Times New Roman"/>
          <w:sz w:val="24"/>
          <w:szCs w:val="24"/>
        </w:rPr>
        <w:t xml:space="preserve"> nauczycieli i innych specjalistów w udzielaniu pomocy psychologiczno</w:t>
      </w:r>
      <w:r w:rsidR="007A226A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6B9C18B0" w14:textId="77777777" w:rsidR="00BE36E3" w:rsidRPr="007A226A" w:rsidRDefault="007A226A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6E3" w:rsidRPr="007A226A">
        <w:rPr>
          <w:rFonts w:ascii="Times New Roman" w:hAnsi="Times New Roman" w:cs="Times New Roman"/>
          <w:sz w:val="24"/>
          <w:szCs w:val="24"/>
        </w:rPr>
        <w:t>pedagogicznej;</w:t>
      </w:r>
    </w:p>
    <w:p w14:paraId="5E6C143F" w14:textId="77777777" w:rsidR="007A226A" w:rsidRDefault="00BE36E3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26A">
        <w:rPr>
          <w:rFonts w:ascii="Times New Roman" w:hAnsi="Times New Roman" w:cs="Times New Roman"/>
          <w:sz w:val="24"/>
          <w:szCs w:val="24"/>
        </w:rPr>
        <w:t xml:space="preserve"> </w:t>
      </w:r>
      <w:r w:rsidRPr="007A226A">
        <w:rPr>
          <w:rFonts w:ascii="Times New Roman" w:hAnsi="Times New Roman" w:cs="Times New Roman"/>
          <w:sz w:val="24"/>
          <w:szCs w:val="24"/>
        </w:rPr>
        <w:sym w:font="Symbol" w:char="F0B7"/>
      </w:r>
      <w:r w:rsidR="007A226A">
        <w:rPr>
          <w:rFonts w:ascii="Times New Roman" w:hAnsi="Times New Roman" w:cs="Times New Roman"/>
          <w:sz w:val="24"/>
          <w:szCs w:val="24"/>
        </w:rPr>
        <w:t xml:space="preserve"> współpracuje</w:t>
      </w:r>
      <w:r w:rsidRPr="007A226A">
        <w:rPr>
          <w:rFonts w:ascii="Times New Roman" w:hAnsi="Times New Roman" w:cs="Times New Roman"/>
          <w:sz w:val="24"/>
          <w:szCs w:val="24"/>
        </w:rPr>
        <w:t xml:space="preserve"> z przedstawicie</w:t>
      </w:r>
      <w:r w:rsidR="007A226A">
        <w:rPr>
          <w:rFonts w:ascii="Times New Roman" w:hAnsi="Times New Roman" w:cs="Times New Roman"/>
          <w:sz w:val="24"/>
          <w:szCs w:val="24"/>
        </w:rPr>
        <w:t>lami instytucji pomocowych (GOPS,</w:t>
      </w:r>
      <w:r w:rsidRPr="007A226A">
        <w:rPr>
          <w:rFonts w:ascii="Times New Roman" w:hAnsi="Times New Roman" w:cs="Times New Roman"/>
          <w:sz w:val="24"/>
          <w:szCs w:val="24"/>
        </w:rPr>
        <w:t xml:space="preserve"> Policja, Poradnia </w:t>
      </w:r>
    </w:p>
    <w:p w14:paraId="008E765E" w14:textId="0B0AFC5F" w:rsidR="00E60011" w:rsidRPr="000B63FB" w:rsidRDefault="007A226A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6E3" w:rsidRPr="007A226A">
        <w:rPr>
          <w:rFonts w:ascii="Times New Roman" w:hAnsi="Times New Roman" w:cs="Times New Roman"/>
          <w:sz w:val="24"/>
          <w:szCs w:val="24"/>
        </w:rPr>
        <w:t xml:space="preserve">Psychologiczno-Pedagogiczna). </w:t>
      </w:r>
      <w:bookmarkEnd w:id="0"/>
    </w:p>
    <w:p w14:paraId="1E6F108B" w14:textId="77777777" w:rsidR="00B62C39" w:rsidRPr="007A226A" w:rsidRDefault="00B62C39" w:rsidP="007B7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28631" w14:textId="6984A1F6" w:rsidR="00772B16" w:rsidRDefault="00805F4A" w:rsidP="00E6001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5F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Pedagog specjalny:</w:t>
      </w:r>
    </w:p>
    <w:p w14:paraId="204645AB" w14:textId="77777777" w:rsidR="00E60011" w:rsidRDefault="00E60011" w:rsidP="00E60011">
      <w:pPr>
        <w:pStyle w:val="Akapitzlist"/>
        <w:autoSpaceDE w:val="0"/>
        <w:autoSpaceDN w:val="0"/>
        <w:adjustRightInd w:val="0"/>
        <w:spacing w:before="120" w:after="160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BE3591" w14:textId="29B6637F" w:rsidR="00805F4A" w:rsidRPr="00181CEE" w:rsidRDefault="00613819" w:rsidP="00E60011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w</w:t>
      </w:r>
      <w:r w:rsidR="00805F4A" w:rsidRPr="00181CEE">
        <w:rPr>
          <w:rFonts w:ascii="Times New Roman" w:hAnsi="Times New Roman" w:cs="Times New Roman"/>
          <w:sz w:val="24"/>
          <w:szCs w:val="24"/>
        </w:rPr>
        <w:t>spółprac</w:t>
      </w:r>
      <w:r w:rsidR="0081060E" w:rsidRPr="00181CEE">
        <w:rPr>
          <w:rFonts w:ascii="Times New Roman" w:hAnsi="Times New Roman" w:cs="Times New Roman"/>
          <w:sz w:val="24"/>
          <w:szCs w:val="24"/>
        </w:rPr>
        <w:t xml:space="preserve">uje </w:t>
      </w:r>
      <w:r w:rsidR="00805F4A" w:rsidRPr="00181CEE">
        <w:rPr>
          <w:rFonts w:ascii="Times New Roman" w:hAnsi="Times New Roman" w:cs="Times New Roman"/>
          <w:sz w:val="24"/>
          <w:szCs w:val="24"/>
        </w:rPr>
        <w:t xml:space="preserve"> z dyrektorem, nauczycielami, wychowawcami klas, innymi specjalistami,  uczniami</w:t>
      </w:r>
      <w:r w:rsidRPr="00181CEE">
        <w:rPr>
          <w:rFonts w:ascii="Times New Roman" w:hAnsi="Times New Roman" w:cs="Times New Roman"/>
          <w:sz w:val="24"/>
          <w:szCs w:val="24"/>
        </w:rPr>
        <w:t>;</w:t>
      </w:r>
    </w:p>
    <w:p w14:paraId="4919BD03" w14:textId="5513C246" w:rsidR="00805F4A" w:rsidRPr="00181CEE" w:rsidRDefault="00805F4A" w:rsidP="00E60011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rekomend</w:t>
      </w:r>
      <w:r w:rsidR="00613819" w:rsidRPr="00181CEE">
        <w:rPr>
          <w:rFonts w:ascii="Times New Roman" w:hAnsi="Times New Roman" w:cs="Times New Roman"/>
          <w:sz w:val="24"/>
          <w:szCs w:val="24"/>
        </w:rPr>
        <w:t>uje</w:t>
      </w:r>
      <w:r w:rsidRPr="00181CEE">
        <w:rPr>
          <w:rFonts w:ascii="Times New Roman" w:hAnsi="Times New Roman" w:cs="Times New Roman"/>
          <w:sz w:val="24"/>
          <w:szCs w:val="24"/>
        </w:rPr>
        <w:t xml:space="preserve"> dyrektorowi działań w zakresie zapewnienia aktywnego i pełnego uczestnictwa uczniów w życiu przedszkola, szkoły i placówki</w:t>
      </w:r>
      <w:r w:rsidR="00613819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7F782CCC" w14:textId="722733EB" w:rsidR="00131B78" w:rsidRPr="00181CEE" w:rsidRDefault="00131B78" w:rsidP="00E60011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analiz</w:t>
      </w:r>
      <w:r w:rsidR="00834931">
        <w:rPr>
          <w:rFonts w:ascii="Times New Roman" w:hAnsi="Times New Roman" w:cs="Times New Roman"/>
          <w:sz w:val="24"/>
          <w:szCs w:val="24"/>
        </w:rPr>
        <w:t>uje</w:t>
      </w:r>
      <w:r w:rsidRPr="00181CEE">
        <w:rPr>
          <w:rFonts w:ascii="Times New Roman" w:hAnsi="Times New Roman" w:cs="Times New Roman"/>
          <w:sz w:val="24"/>
          <w:szCs w:val="24"/>
        </w:rPr>
        <w:t xml:space="preserve"> dokumentacj</w:t>
      </w:r>
      <w:r w:rsidR="00834931">
        <w:rPr>
          <w:rFonts w:ascii="Times New Roman" w:hAnsi="Times New Roman" w:cs="Times New Roman"/>
          <w:sz w:val="24"/>
          <w:szCs w:val="24"/>
        </w:rPr>
        <w:t>ę</w:t>
      </w:r>
      <w:r w:rsidRPr="00181CEE">
        <w:rPr>
          <w:rFonts w:ascii="Times New Roman" w:hAnsi="Times New Roman" w:cs="Times New Roman"/>
          <w:sz w:val="24"/>
          <w:szCs w:val="24"/>
        </w:rPr>
        <w:t xml:space="preserve"> uczniów</w:t>
      </w:r>
      <w:r w:rsidR="00613819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405B8F5C" w14:textId="02ABC4E1" w:rsidR="00131B78" w:rsidRPr="00181CEE" w:rsidRDefault="004306F4" w:rsidP="00E60011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 xml:space="preserve">przeprowadza </w:t>
      </w:r>
      <w:r w:rsidR="00131B78" w:rsidRPr="00181CEE">
        <w:rPr>
          <w:rFonts w:ascii="Times New Roman" w:hAnsi="Times New Roman" w:cs="Times New Roman"/>
          <w:sz w:val="24"/>
          <w:szCs w:val="24"/>
        </w:rPr>
        <w:t>wywiady z nauczycielami, rodzicami</w:t>
      </w:r>
      <w:r w:rsidRPr="00181CEE">
        <w:rPr>
          <w:rFonts w:ascii="Times New Roman" w:hAnsi="Times New Roman" w:cs="Times New Roman"/>
          <w:sz w:val="24"/>
          <w:szCs w:val="24"/>
        </w:rPr>
        <w:t>;</w:t>
      </w:r>
    </w:p>
    <w:p w14:paraId="1397A300" w14:textId="0A0D47E1" w:rsidR="00131B78" w:rsidRPr="00181CEE" w:rsidRDefault="00131B78" w:rsidP="00E60011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współprac</w:t>
      </w:r>
      <w:r w:rsidR="004306F4" w:rsidRPr="00181CEE">
        <w:rPr>
          <w:rFonts w:ascii="Times New Roman" w:hAnsi="Times New Roman" w:cs="Times New Roman"/>
          <w:sz w:val="24"/>
          <w:szCs w:val="24"/>
        </w:rPr>
        <w:t>uje</w:t>
      </w:r>
      <w:r w:rsidRPr="00181CEE">
        <w:rPr>
          <w:rFonts w:ascii="Times New Roman" w:hAnsi="Times New Roman" w:cs="Times New Roman"/>
          <w:sz w:val="24"/>
          <w:szCs w:val="24"/>
        </w:rPr>
        <w:t xml:space="preserve"> z innymi specjalistami</w:t>
      </w:r>
      <w:r w:rsidR="004306F4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3B550407" w14:textId="5DA66E90" w:rsidR="00131B78" w:rsidRPr="00181CEE" w:rsidRDefault="00131B78" w:rsidP="00E60011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obser</w:t>
      </w:r>
      <w:r w:rsidR="008A50AA" w:rsidRPr="00181CEE">
        <w:rPr>
          <w:rFonts w:ascii="Times New Roman" w:hAnsi="Times New Roman" w:cs="Times New Roman"/>
          <w:sz w:val="24"/>
          <w:szCs w:val="24"/>
        </w:rPr>
        <w:t>wuje</w:t>
      </w:r>
      <w:r w:rsidRPr="00181CEE">
        <w:rPr>
          <w:rFonts w:ascii="Times New Roman" w:hAnsi="Times New Roman" w:cs="Times New Roman"/>
          <w:sz w:val="24"/>
          <w:szCs w:val="24"/>
        </w:rPr>
        <w:t xml:space="preserve"> uczniów</w:t>
      </w:r>
      <w:r w:rsidR="008A50AA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47884FE4" w14:textId="3023F42A" w:rsidR="00131B78" w:rsidRPr="00181CEE" w:rsidRDefault="00131B78" w:rsidP="009606E7">
      <w:pPr>
        <w:pStyle w:val="Akapitzlist"/>
        <w:numPr>
          <w:ilvl w:val="0"/>
          <w:numId w:val="4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udziela bieżących porad i konsultacji</w:t>
      </w:r>
      <w:r w:rsidR="008A50AA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01EAAAB7" w14:textId="614EA031" w:rsidR="00131B78" w:rsidRPr="00181CEE" w:rsidRDefault="00131B78" w:rsidP="009606E7">
      <w:pPr>
        <w:pStyle w:val="Akapitzlist"/>
        <w:numPr>
          <w:ilvl w:val="0"/>
          <w:numId w:val="4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monitor</w:t>
      </w:r>
      <w:r w:rsidR="008A50AA" w:rsidRPr="00181CEE">
        <w:rPr>
          <w:rFonts w:ascii="Times New Roman" w:hAnsi="Times New Roman" w:cs="Times New Roman"/>
          <w:sz w:val="24"/>
          <w:szCs w:val="24"/>
        </w:rPr>
        <w:t>uj</w:t>
      </w:r>
      <w:r w:rsidR="00EE4BC1" w:rsidRPr="00181CEE">
        <w:rPr>
          <w:rFonts w:ascii="Times New Roman" w:hAnsi="Times New Roman" w:cs="Times New Roman"/>
          <w:sz w:val="24"/>
          <w:szCs w:val="24"/>
        </w:rPr>
        <w:t>e</w:t>
      </w:r>
      <w:r w:rsidR="008A50AA" w:rsidRPr="00181CEE">
        <w:rPr>
          <w:rFonts w:ascii="Times New Roman" w:hAnsi="Times New Roman" w:cs="Times New Roman"/>
          <w:sz w:val="24"/>
          <w:szCs w:val="24"/>
        </w:rPr>
        <w:t xml:space="preserve"> </w:t>
      </w:r>
      <w:r w:rsidRPr="00181CEE">
        <w:rPr>
          <w:rFonts w:ascii="Times New Roman" w:hAnsi="Times New Roman" w:cs="Times New Roman"/>
          <w:sz w:val="24"/>
          <w:szCs w:val="24"/>
        </w:rPr>
        <w:t>program profilaktyczno-edukacyjny oraz ich realiz</w:t>
      </w:r>
      <w:r w:rsidR="001578C4">
        <w:rPr>
          <w:rFonts w:ascii="Times New Roman" w:hAnsi="Times New Roman" w:cs="Times New Roman"/>
          <w:sz w:val="24"/>
          <w:szCs w:val="24"/>
        </w:rPr>
        <w:t>ację</w:t>
      </w:r>
      <w:r w:rsidRPr="00181CEE">
        <w:rPr>
          <w:rFonts w:ascii="Times New Roman" w:hAnsi="Times New Roman" w:cs="Times New Roman"/>
          <w:sz w:val="24"/>
          <w:szCs w:val="24"/>
        </w:rPr>
        <w:t xml:space="preserve"> w szkole</w:t>
      </w:r>
      <w:r w:rsidR="00086C89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7B7504E9" w14:textId="2949C426" w:rsidR="00805F4A" w:rsidRPr="00181CEE" w:rsidRDefault="00805F4A" w:rsidP="009606E7">
      <w:pPr>
        <w:pStyle w:val="Akapitzlist"/>
        <w:numPr>
          <w:ilvl w:val="0"/>
          <w:numId w:val="4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prowadz</w:t>
      </w:r>
      <w:r w:rsidR="001578C4">
        <w:rPr>
          <w:rFonts w:ascii="Times New Roman" w:hAnsi="Times New Roman" w:cs="Times New Roman"/>
          <w:sz w:val="24"/>
          <w:szCs w:val="24"/>
        </w:rPr>
        <w:t xml:space="preserve">i </w:t>
      </w:r>
      <w:r w:rsidRPr="00181CEE">
        <w:rPr>
          <w:rFonts w:ascii="Times New Roman" w:hAnsi="Times New Roman" w:cs="Times New Roman"/>
          <w:sz w:val="24"/>
          <w:szCs w:val="24"/>
        </w:rPr>
        <w:t>w razie potrzeby bada</w:t>
      </w:r>
      <w:r w:rsidR="001578C4">
        <w:rPr>
          <w:rFonts w:ascii="Times New Roman" w:hAnsi="Times New Roman" w:cs="Times New Roman"/>
          <w:sz w:val="24"/>
          <w:szCs w:val="24"/>
        </w:rPr>
        <w:t>nia</w:t>
      </w:r>
      <w:r w:rsidRPr="00181CEE">
        <w:rPr>
          <w:rFonts w:ascii="Times New Roman" w:hAnsi="Times New Roman" w:cs="Times New Roman"/>
          <w:sz w:val="24"/>
          <w:szCs w:val="24"/>
        </w:rPr>
        <w:t xml:space="preserve"> i działa</w:t>
      </w:r>
      <w:r w:rsidR="001578C4">
        <w:rPr>
          <w:rFonts w:ascii="Times New Roman" w:hAnsi="Times New Roman" w:cs="Times New Roman"/>
          <w:sz w:val="24"/>
          <w:szCs w:val="24"/>
        </w:rPr>
        <w:t>nia</w:t>
      </w:r>
      <w:r w:rsidRPr="00181CEE">
        <w:rPr>
          <w:rFonts w:ascii="Times New Roman" w:hAnsi="Times New Roman" w:cs="Times New Roman"/>
          <w:sz w:val="24"/>
          <w:szCs w:val="24"/>
        </w:rPr>
        <w:t xml:space="preserve"> diagnostyc</w:t>
      </w:r>
      <w:r w:rsidR="001578C4">
        <w:rPr>
          <w:rFonts w:ascii="Times New Roman" w:hAnsi="Times New Roman" w:cs="Times New Roman"/>
          <w:sz w:val="24"/>
          <w:szCs w:val="24"/>
        </w:rPr>
        <w:t>zne</w:t>
      </w:r>
      <w:r w:rsidRPr="00181CEE">
        <w:rPr>
          <w:rFonts w:ascii="Times New Roman" w:hAnsi="Times New Roman" w:cs="Times New Roman"/>
          <w:sz w:val="24"/>
          <w:szCs w:val="24"/>
        </w:rPr>
        <w:t xml:space="preserve"> w związku z rozpoznawaniem indywidualnych potrzeb rozwojowych i edukacyjnych, możliwości psychofizycznych uczniów, zainteresowań i uzdolnień uczniów, przyczyn niepowodzeń szkolnych oraz trudności w funkcjonowaniu w społeczeństwie</w:t>
      </w:r>
      <w:r w:rsidR="00A93BF0" w:rsidRPr="00181CEE">
        <w:rPr>
          <w:rFonts w:ascii="Times New Roman" w:hAnsi="Times New Roman" w:cs="Times New Roman"/>
          <w:sz w:val="24"/>
          <w:szCs w:val="24"/>
        </w:rPr>
        <w:t>;</w:t>
      </w:r>
    </w:p>
    <w:p w14:paraId="58E98D8E" w14:textId="349348FC" w:rsidR="00E13332" w:rsidRPr="00181CEE" w:rsidRDefault="00E13332" w:rsidP="009606E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>wspiera</w:t>
      </w:r>
      <w:r w:rsidR="00FB70F5" w:rsidRPr="00181CEE">
        <w:rPr>
          <w:rFonts w:ascii="Times New Roman" w:hAnsi="Times New Roman" w:cs="Times New Roman"/>
          <w:sz w:val="24"/>
          <w:szCs w:val="24"/>
        </w:rPr>
        <w:t xml:space="preserve"> </w:t>
      </w:r>
      <w:r w:rsidRPr="00181CEE">
        <w:rPr>
          <w:rFonts w:ascii="Times New Roman" w:hAnsi="Times New Roman" w:cs="Times New Roman"/>
          <w:sz w:val="24"/>
          <w:szCs w:val="24"/>
        </w:rPr>
        <w:t xml:space="preserve">nauczycieli i innych specjalistów w udzielaniu pomocy psychologiczno- </w:t>
      </w:r>
      <w:r w:rsidR="009A26D7" w:rsidRPr="00181CEE">
        <w:rPr>
          <w:rFonts w:ascii="Times New Roman" w:hAnsi="Times New Roman" w:cs="Times New Roman"/>
          <w:sz w:val="24"/>
          <w:szCs w:val="24"/>
        </w:rPr>
        <w:t xml:space="preserve">    </w:t>
      </w:r>
      <w:r w:rsidRPr="00181CEE">
        <w:rPr>
          <w:rFonts w:ascii="Times New Roman" w:hAnsi="Times New Roman" w:cs="Times New Roman"/>
          <w:sz w:val="24"/>
          <w:szCs w:val="24"/>
        </w:rPr>
        <w:t>pedagogicznej;</w:t>
      </w:r>
    </w:p>
    <w:p w14:paraId="12E86F68" w14:textId="7782867E" w:rsidR="00E13332" w:rsidRPr="00181CEE" w:rsidRDefault="00E13332" w:rsidP="009606E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 xml:space="preserve">współpracuje z przedstawicielami instytucji pomocowych (GOPS, Policja, Poradnia </w:t>
      </w:r>
    </w:p>
    <w:p w14:paraId="7A06B50E" w14:textId="7381049F" w:rsidR="00E13332" w:rsidRPr="00181CEE" w:rsidRDefault="00E13332" w:rsidP="0096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EE">
        <w:rPr>
          <w:rFonts w:ascii="Times New Roman" w:hAnsi="Times New Roman" w:cs="Times New Roman"/>
          <w:sz w:val="24"/>
          <w:szCs w:val="24"/>
        </w:rPr>
        <w:t xml:space="preserve">  </w:t>
      </w:r>
      <w:r w:rsidR="009A26D7" w:rsidRPr="00181CEE">
        <w:rPr>
          <w:rFonts w:ascii="Times New Roman" w:hAnsi="Times New Roman" w:cs="Times New Roman"/>
          <w:sz w:val="24"/>
          <w:szCs w:val="24"/>
        </w:rPr>
        <w:t xml:space="preserve">    </w:t>
      </w:r>
      <w:r w:rsidRPr="00181CEE">
        <w:rPr>
          <w:rFonts w:ascii="Times New Roman" w:hAnsi="Times New Roman" w:cs="Times New Roman"/>
          <w:sz w:val="24"/>
          <w:szCs w:val="24"/>
        </w:rPr>
        <w:t xml:space="preserve"> Psychologiczno-Pedagogiczna). </w:t>
      </w:r>
    </w:p>
    <w:p w14:paraId="6DD66C1B" w14:textId="505E14EF" w:rsidR="00EE4807" w:rsidRPr="00181CEE" w:rsidRDefault="00EE4807" w:rsidP="00EE4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429E5" w14:textId="77777777" w:rsidR="00181CEE" w:rsidRDefault="00081335" w:rsidP="00181CE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CEE">
        <w:rPr>
          <w:rFonts w:ascii="Times New Roman" w:hAnsi="Times New Roman" w:cs="Times New Roman"/>
          <w:b/>
          <w:bCs/>
          <w:sz w:val="24"/>
          <w:szCs w:val="24"/>
        </w:rPr>
        <w:t xml:space="preserve">Psycholog: </w:t>
      </w:r>
    </w:p>
    <w:p w14:paraId="78C506B4" w14:textId="77777777" w:rsidR="00A55120" w:rsidRPr="00A55120" w:rsidRDefault="00A55120" w:rsidP="00A551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CA466" w14:textId="5B25F1C8" w:rsidR="00915B77" w:rsidRPr="005829B2" w:rsidRDefault="00DA059E" w:rsidP="009606E7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150" w:afterAutospacing="0"/>
        <w:ind w:left="360"/>
      </w:pPr>
      <w:r>
        <w:t xml:space="preserve">zajmuje się diagnozowaniem </w:t>
      </w:r>
      <w:r w:rsidR="00915B77" w:rsidRPr="005829B2">
        <w:t>sytuacji wychowawczych w przedszkol</w:t>
      </w:r>
      <w:r w:rsidR="00BC26B8">
        <w:t xml:space="preserve">u i szkole </w:t>
      </w:r>
      <w:r w:rsidR="00915B77" w:rsidRPr="005829B2">
        <w:t>w celu rozwiązywania problemów wychowawczych stanowiących barierę i ograniczających aktywne i pełne uczestnictwo ucznia w życiu przedszkola, szkoły</w:t>
      </w:r>
      <w:r w:rsidR="00BC26B8">
        <w:t xml:space="preserve">, oraz </w:t>
      </w:r>
      <w:r w:rsidR="00915B77" w:rsidRPr="005829B2">
        <w:t>udzielanie</w:t>
      </w:r>
      <w:r w:rsidR="00BC26B8">
        <w:t>m</w:t>
      </w:r>
      <w:r w:rsidR="00915B77" w:rsidRPr="005829B2">
        <w:t xml:space="preserve"> uczniom pomocy psychologiczno-pedagogicznej w formach odpowiednich do rozpoznanych potrzeb;</w:t>
      </w:r>
      <w:r w:rsidR="00500F78" w:rsidRPr="005829B2">
        <w:t xml:space="preserve">                                                                                                                                                                                  </w:t>
      </w:r>
      <w:r w:rsidR="00BC26B8">
        <w:t xml:space="preserve">w razie potrzeby </w:t>
      </w:r>
      <w:r w:rsidR="00A55120">
        <w:t xml:space="preserve">podejmuje </w:t>
      </w:r>
      <w:r w:rsidR="00915B77" w:rsidRPr="005829B2">
        <w:t>działa</w:t>
      </w:r>
      <w:r w:rsidR="00A55120">
        <w:t xml:space="preserve">nia </w:t>
      </w:r>
      <w:r w:rsidR="00915B77" w:rsidRPr="005829B2">
        <w:t xml:space="preserve"> z zakresu profilaktyki uzależnień i innych problemów dzieci i młodzieży;</w:t>
      </w:r>
    </w:p>
    <w:p w14:paraId="153B9C39" w14:textId="3CBCB59C" w:rsidR="00915B77" w:rsidRPr="005829B2" w:rsidRDefault="004A2B92" w:rsidP="009606E7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150" w:afterAutospacing="0"/>
        <w:ind w:left="360"/>
      </w:pPr>
      <w:r>
        <w:t xml:space="preserve">stara się minimalizować </w:t>
      </w:r>
      <w:r w:rsidR="00915B77" w:rsidRPr="005829B2">
        <w:t xml:space="preserve"> skutk</w:t>
      </w:r>
      <w:r>
        <w:t>i</w:t>
      </w:r>
      <w:r w:rsidR="00915B77" w:rsidRPr="005829B2">
        <w:t xml:space="preserve"> zaburzeń rozwojowych, zapobiega</w:t>
      </w:r>
      <w:r>
        <w:t>ć</w:t>
      </w:r>
      <w:r w:rsidR="00915B77" w:rsidRPr="005829B2">
        <w:t xml:space="preserve"> zaburzeniom zachowania oraz inicjowa</w:t>
      </w:r>
      <w:r>
        <w:t xml:space="preserve">ć </w:t>
      </w:r>
      <w:r w:rsidR="00915B77" w:rsidRPr="005829B2">
        <w:t>różn</w:t>
      </w:r>
      <w:r>
        <w:t>e</w:t>
      </w:r>
      <w:r w:rsidR="00915B77" w:rsidRPr="005829B2">
        <w:t xml:space="preserve"> form pomocy w środowisku przedszkolnym, szkolnym i pozaszkolnym uczniów;</w:t>
      </w:r>
    </w:p>
    <w:p w14:paraId="2AE4EEE8" w14:textId="628024B0" w:rsidR="00915B77" w:rsidRPr="005829B2" w:rsidRDefault="00915B77" w:rsidP="009606E7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150" w:afterAutospacing="0"/>
        <w:ind w:left="360"/>
      </w:pPr>
      <w:r w:rsidRPr="005829B2">
        <w:t>inicj</w:t>
      </w:r>
      <w:r w:rsidR="005E33D0">
        <w:t xml:space="preserve">uje </w:t>
      </w:r>
      <w:r w:rsidRPr="005829B2">
        <w:t>i prowadz</w:t>
      </w:r>
      <w:r w:rsidR="005E33D0">
        <w:t>i</w:t>
      </w:r>
      <w:r w:rsidRPr="005829B2">
        <w:t xml:space="preserve"> działa</w:t>
      </w:r>
      <w:r w:rsidR="005E33D0">
        <w:t>nia</w:t>
      </w:r>
      <w:r w:rsidRPr="005829B2">
        <w:t xml:space="preserve"> mediacyjn</w:t>
      </w:r>
      <w:r w:rsidR="005E33D0">
        <w:t>e</w:t>
      </w:r>
      <w:r w:rsidRPr="005829B2">
        <w:t xml:space="preserve"> i interwen</w:t>
      </w:r>
      <w:r w:rsidR="005E33D0">
        <w:t>cyjne</w:t>
      </w:r>
      <w:r w:rsidRPr="005829B2">
        <w:t xml:space="preserve"> w sytuacjach kryzysowych;</w:t>
      </w:r>
    </w:p>
    <w:p w14:paraId="2CC7FF8D" w14:textId="7F139FD0" w:rsidR="0036684F" w:rsidRPr="005829B2" w:rsidRDefault="00915B77" w:rsidP="009606E7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150" w:afterAutospacing="0"/>
        <w:ind w:left="360"/>
      </w:pPr>
      <w:r w:rsidRPr="005829B2">
        <w:t>pom</w:t>
      </w:r>
      <w:r w:rsidR="005E33D0">
        <w:t>aga</w:t>
      </w:r>
      <w:r w:rsidRPr="005829B2">
        <w:t xml:space="preserve"> rodzicom i nauczycielom w rozpoznawaniu i rozwijaniu indywidualnych możliwości, predyspozycji i uzdolnień uczniów;</w:t>
      </w:r>
    </w:p>
    <w:p w14:paraId="0C1F434C" w14:textId="0D5D6110" w:rsidR="00915B77" w:rsidRPr="005829B2" w:rsidRDefault="00915B77" w:rsidP="009606E7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150" w:afterAutospacing="0"/>
        <w:ind w:left="360"/>
      </w:pPr>
      <w:r w:rsidRPr="005829B2">
        <w:t>wspiera nauczycieli, wychowawców</w:t>
      </w:r>
      <w:r w:rsidR="001C779E">
        <w:t xml:space="preserve"> klas oraz grup przedszkolnych </w:t>
      </w:r>
      <w:r w:rsidRPr="005829B2">
        <w:t xml:space="preserve"> i innych specjalistów w</w:t>
      </w:r>
      <w:r w:rsidR="001C779E">
        <w:t xml:space="preserve"> </w:t>
      </w:r>
      <w:r w:rsidRPr="005829B2">
        <w:t xml:space="preserve">rozpoznawaniu indywidualnych potrzeb rozwojowych i edukacyjnych oraz możliwości psychofizycznych uczniów w celu określenia mocnych stron, predyspozycji, </w:t>
      </w:r>
      <w:r w:rsidRPr="005829B2">
        <w:lastRenderedPageBreak/>
        <w:t>zainteresowań i uzdolnień uczniów oraz przyczyn niepowodzeń edukacyjnych lub trudności w funkcjonowaniu uczniów, w tym barier i ograniczeń utrudniających funkcjonowanie ucznia i jego uczestnictwo w życiu przedszkola, szkoły i placówki,</w:t>
      </w:r>
    </w:p>
    <w:p w14:paraId="26656851" w14:textId="1DA2920F" w:rsidR="00915B77" w:rsidRDefault="001C779E" w:rsidP="009606E7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150" w:afterAutospacing="0"/>
        <w:ind w:left="360"/>
      </w:pPr>
      <w:r>
        <w:t xml:space="preserve">udziela </w:t>
      </w:r>
      <w:r w:rsidR="00915B77" w:rsidRPr="005829B2">
        <w:t xml:space="preserve"> pomocy psychologiczno-pedagogicznej.</w:t>
      </w:r>
    </w:p>
    <w:p w14:paraId="4566858D" w14:textId="1A7F3F9B" w:rsidR="005E2941" w:rsidRPr="00A6528C" w:rsidRDefault="00017743" w:rsidP="005E2941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b/>
          <w:bCs/>
        </w:rPr>
      </w:pPr>
      <w:r w:rsidRPr="00A6528C">
        <w:rPr>
          <w:b/>
          <w:bCs/>
        </w:rPr>
        <w:t xml:space="preserve">Logopeda: </w:t>
      </w:r>
    </w:p>
    <w:p w14:paraId="5E408676" w14:textId="109D7728" w:rsidR="005E2941" w:rsidRPr="005E2941" w:rsidRDefault="007A7007" w:rsidP="009606E7">
      <w:pPr>
        <w:numPr>
          <w:ilvl w:val="0"/>
          <w:numId w:val="5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zajmuje się 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logopedyczn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,w tym prowadzen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iu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przesiewowych w celu ustalenia stanu mowy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734F5B" w14:textId="4B3E040B" w:rsidR="005E2941" w:rsidRPr="005E2941" w:rsidRDefault="005E2941" w:rsidP="009606E7">
      <w:pPr>
        <w:numPr>
          <w:ilvl w:val="0"/>
          <w:numId w:val="5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</w:t>
      </w:r>
      <w:r w:rsidR="005D1C7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</w:t>
      </w:r>
      <w:r w:rsidR="005D1C7D">
        <w:rPr>
          <w:rFonts w:ascii="Times New Roman" w:eastAsia="Times New Roman" w:hAnsi="Times New Roman" w:cs="Times New Roman"/>
          <w:sz w:val="24"/>
          <w:szCs w:val="24"/>
          <w:lang w:eastAsia="pl-PL"/>
        </w:rPr>
        <w:t>cia</w:t>
      </w:r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logopedy</w:t>
      </w:r>
      <w:r w:rsidR="00556188">
        <w:rPr>
          <w:rFonts w:ascii="Times New Roman" w:eastAsia="Times New Roman" w:hAnsi="Times New Roman" w:cs="Times New Roman"/>
          <w:sz w:val="24"/>
          <w:szCs w:val="24"/>
          <w:lang w:eastAsia="pl-PL"/>
        </w:rPr>
        <w:t>czne</w:t>
      </w:r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556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 </w:t>
      </w:r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porad i konsultacji dla uczniów i rodziców w zakresie stymulacji rozwoju mowy uczniów i eliminowaniu jej zaburzeń</w:t>
      </w:r>
      <w:r w:rsidR="007A70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EB844E1" w14:textId="64CABF2A" w:rsidR="005E2941" w:rsidRPr="005E2941" w:rsidRDefault="007A7007" w:rsidP="007A7007">
      <w:pPr>
        <w:numPr>
          <w:ilvl w:val="0"/>
          <w:numId w:val="5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odej</w:t>
      </w:r>
      <w:r w:rsidR="00556188">
        <w:rPr>
          <w:rFonts w:ascii="Times New Roman" w:eastAsia="Times New Roman" w:hAnsi="Times New Roman" w:cs="Times New Roman"/>
          <w:sz w:val="24"/>
          <w:szCs w:val="24"/>
          <w:lang w:eastAsia="pl-PL"/>
        </w:rPr>
        <w:t>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</w:t>
      </w:r>
      <w:r w:rsidR="00556188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</w:t>
      </w:r>
      <w:r w:rsidR="00A6528C">
        <w:rPr>
          <w:rFonts w:ascii="Times New Roman" w:eastAsia="Times New Roman" w:hAnsi="Times New Roman" w:cs="Times New Roman"/>
          <w:sz w:val="24"/>
          <w:szCs w:val="24"/>
          <w:lang w:eastAsia="pl-PL"/>
        </w:rPr>
        <w:t>ne, które mają na celu zapobieganie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powstawaniu zaburzeń komunikacji językowej we współpracy z rodzicami uczniów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71BC4D" w14:textId="4A6795CA" w:rsidR="00805F4A" w:rsidRPr="00A6528C" w:rsidRDefault="005E2941" w:rsidP="00A6528C">
      <w:pPr>
        <w:numPr>
          <w:ilvl w:val="0"/>
          <w:numId w:val="5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 nauczycieli, wychowawców i innych specjalistów w udzielaniu pomocy </w:t>
      </w:r>
      <w:proofErr w:type="spellStart"/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5E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</w:t>
      </w:r>
    </w:p>
    <w:p w14:paraId="46A2EF26" w14:textId="77777777" w:rsidR="008B07D7" w:rsidRPr="008975BD" w:rsidRDefault="008B07D7" w:rsidP="008975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Rodzice: </w:t>
      </w:r>
    </w:p>
    <w:p w14:paraId="73BD6D7A" w14:textId="77777777" w:rsidR="004C4296" w:rsidRPr="004C4296" w:rsidRDefault="004C4296" w:rsidP="00270056">
      <w:pPr>
        <w:pStyle w:val="Akapitzlist"/>
        <w:autoSpaceDE w:val="0"/>
        <w:autoSpaceDN w:val="0"/>
        <w:adjustRightInd w:val="0"/>
        <w:spacing w:before="120" w:after="160"/>
        <w:ind w:left="9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1DD802" w14:textId="77777777" w:rsidR="0058475E" w:rsidRPr="00736E70" w:rsidRDefault="0058475E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znają i akceptują program wychowawczo – profilaktyczny;</w:t>
      </w:r>
    </w:p>
    <w:p w14:paraId="24F493C7" w14:textId="77777777" w:rsidR="008B07D7" w:rsidRPr="00671477" w:rsidRDefault="00CF251C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wspierają wychowawców i nauczycieli w podejmowanych przez nich działaniach, służą wiedzą doświadczeniem i pomocą</w:t>
      </w:r>
      <w:r w:rsidR="008B07D7" w:rsidRPr="0067147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5D604F8" w14:textId="77777777" w:rsidR="008B07D7" w:rsidRPr="00736E70" w:rsidRDefault="008B07D7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bCs/>
          <w:color w:val="000000"/>
          <w:sz w:val="24"/>
          <w:szCs w:val="24"/>
        </w:rPr>
        <w:t>wspierają swoje dzieci w rozwijaniu talentów i zainteresowań;</w:t>
      </w:r>
    </w:p>
    <w:p w14:paraId="0E898978" w14:textId="77777777" w:rsidR="008B07D7" w:rsidRPr="00736E70" w:rsidRDefault="008B07D7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dbają o aktywne formy wypoczynku dla swoich dzieci;</w:t>
      </w:r>
    </w:p>
    <w:p w14:paraId="4D6B7F3C" w14:textId="77777777" w:rsidR="0058475E" w:rsidRPr="00736E70" w:rsidRDefault="0058475E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czuwają nad bezp</w:t>
      </w:r>
      <w:r w:rsidR="00564CAC">
        <w:rPr>
          <w:rFonts w:ascii="Times New Roman" w:hAnsi="Times New Roman" w:cs="Times New Roman"/>
          <w:sz w:val="24"/>
          <w:szCs w:val="24"/>
        </w:rPr>
        <w:t>iecznym korzystaniem  dzieci z I</w:t>
      </w:r>
      <w:r w:rsidRPr="00736E70">
        <w:rPr>
          <w:rFonts w:ascii="Times New Roman" w:hAnsi="Times New Roman" w:cs="Times New Roman"/>
          <w:sz w:val="24"/>
          <w:szCs w:val="24"/>
        </w:rPr>
        <w:t>nternetu;</w:t>
      </w:r>
    </w:p>
    <w:p w14:paraId="2FFCF4F1" w14:textId="77777777" w:rsidR="008B07D7" w:rsidRPr="00736E70" w:rsidRDefault="008B07D7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dbają o prawidłowe, zdrowe odżywianie dzieci, promują zdrowy tryb życia;</w:t>
      </w:r>
    </w:p>
    <w:p w14:paraId="164D9AB8" w14:textId="77777777" w:rsidR="008B07D7" w:rsidRPr="00736E70" w:rsidRDefault="008B07D7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aktywnie uczestniczą w życiu szkoły;</w:t>
      </w:r>
    </w:p>
    <w:p w14:paraId="3A353E2A" w14:textId="77777777" w:rsidR="0058475E" w:rsidRPr="00736E70" w:rsidRDefault="0058475E" w:rsidP="002700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angażują się  w organizację uroczystości szkolnych;</w:t>
      </w:r>
    </w:p>
    <w:p w14:paraId="79D03BAF" w14:textId="5F510C0B" w:rsidR="008D6B7C" w:rsidRDefault="008B07D7" w:rsidP="008D6B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  <w:r w:rsidRPr="00736E70">
        <w:rPr>
          <w:rFonts w:ascii="Times New Roman" w:hAnsi="Times New Roman" w:cs="Times New Roman"/>
          <w:sz w:val="24"/>
          <w:szCs w:val="24"/>
        </w:rPr>
        <w:t>w</w:t>
      </w:r>
      <w:r w:rsidR="004C4296" w:rsidRPr="00736E70">
        <w:rPr>
          <w:rFonts w:ascii="Times New Roman" w:hAnsi="Times New Roman" w:cs="Times New Roman"/>
          <w:sz w:val="24"/>
          <w:szCs w:val="24"/>
        </w:rPr>
        <w:t xml:space="preserve">spierają nauczycieli </w:t>
      </w:r>
      <w:r w:rsidRPr="00736E70">
        <w:rPr>
          <w:rFonts w:ascii="Times New Roman" w:hAnsi="Times New Roman" w:cs="Times New Roman"/>
          <w:sz w:val="24"/>
          <w:szCs w:val="24"/>
        </w:rPr>
        <w:t>w realizowaniu pomocy psychologiczno-pedagogicznej dla swoich dzieci</w:t>
      </w:r>
      <w:r w:rsidR="00ED760B">
        <w:rPr>
          <w:rFonts w:ascii="Times New Roman" w:hAnsi="Times New Roman" w:cs="Times New Roman"/>
          <w:sz w:val="24"/>
          <w:szCs w:val="24"/>
        </w:rPr>
        <w:t>.</w:t>
      </w:r>
    </w:p>
    <w:p w14:paraId="349F4897" w14:textId="77777777" w:rsidR="00F408AD" w:rsidRDefault="00F408AD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95A9AD7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B7B3D25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74F4560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5996E005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E40B81A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6B1EB4FC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162192CB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7B8CF2B0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7027AB0F" w14:textId="77777777" w:rsidR="00B57349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1F9C27EF" w14:textId="77777777" w:rsidR="00B57349" w:rsidRPr="00F408AD" w:rsidRDefault="00B57349" w:rsidP="00F408AD">
      <w:p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5CF5DDF6" w14:textId="77777777" w:rsidR="00ED760B" w:rsidRPr="00ED760B" w:rsidRDefault="00ED760B" w:rsidP="00ED760B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8EA927" w14:textId="77777777" w:rsidR="003107FA" w:rsidRPr="00457620" w:rsidRDefault="003107FA" w:rsidP="00736E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E70">
        <w:rPr>
          <w:rFonts w:ascii="Times New Roman" w:hAnsi="Times New Roman" w:cs="Times New Roman"/>
          <w:b/>
          <w:sz w:val="24"/>
          <w:szCs w:val="24"/>
        </w:rPr>
        <w:t>TREŚCI</w:t>
      </w:r>
      <w:r w:rsidR="00E64B42" w:rsidRPr="00736E7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736E70">
        <w:rPr>
          <w:rFonts w:ascii="Times New Roman" w:hAnsi="Times New Roman" w:cs="Times New Roman"/>
          <w:b/>
          <w:sz w:val="24"/>
          <w:szCs w:val="24"/>
        </w:rPr>
        <w:t>ZADANIA PROGRAMU WYCH</w:t>
      </w:r>
      <w:r w:rsidR="00733384" w:rsidRPr="00736E70">
        <w:rPr>
          <w:rFonts w:ascii="Times New Roman" w:hAnsi="Times New Roman" w:cs="Times New Roman"/>
          <w:b/>
          <w:sz w:val="24"/>
          <w:szCs w:val="24"/>
        </w:rPr>
        <w:t>O</w:t>
      </w:r>
      <w:r w:rsidRPr="00736E70">
        <w:rPr>
          <w:rFonts w:ascii="Times New Roman" w:hAnsi="Times New Roman" w:cs="Times New Roman"/>
          <w:b/>
          <w:sz w:val="24"/>
          <w:szCs w:val="24"/>
        </w:rPr>
        <w:t>WAWCZO-PROFILAKTYCZNEGO</w:t>
      </w:r>
    </w:p>
    <w:p w14:paraId="2FFC0B52" w14:textId="77777777" w:rsidR="00457620" w:rsidRDefault="00457620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000363" w14:textId="77777777" w:rsidR="00F408AD" w:rsidRDefault="00F408AD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A15C2D" w14:textId="77777777" w:rsidR="00F408AD" w:rsidRDefault="00F408AD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6FB159" w14:textId="77777777" w:rsidR="00F408AD" w:rsidRDefault="00F408AD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046812" w14:textId="77777777" w:rsidR="00F408AD" w:rsidRDefault="00F408AD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4AC1F0" w14:textId="77777777" w:rsidR="00F408AD" w:rsidRDefault="00F408AD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50D6FE" w14:textId="77777777" w:rsidR="00F408AD" w:rsidRPr="00736E70" w:rsidRDefault="00F408AD" w:rsidP="00457620">
      <w:pPr>
        <w:pStyle w:val="Akapitzlist"/>
        <w:autoSpaceDE w:val="0"/>
        <w:autoSpaceDN w:val="0"/>
        <w:adjustRightInd w:val="0"/>
        <w:spacing w:before="120" w:after="16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107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835"/>
        <w:gridCol w:w="3118"/>
        <w:gridCol w:w="1795"/>
      </w:tblGrid>
      <w:tr w:rsidR="004E0AE5" w14:paraId="3CD41F8D" w14:textId="77777777" w:rsidTr="00137723">
        <w:trPr>
          <w:trHeight w:val="763"/>
        </w:trPr>
        <w:tc>
          <w:tcPr>
            <w:tcW w:w="709" w:type="dxa"/>
          </w:tcPr>
          <w:p w14:paraId="734B0D92" w14:textId="77777777" w:rsidR="004E0AE5" w:rsidRDefault="00B615AF" w:rsidP="009B7E0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9" w:type="dxa"/>
          </w:tcPr>
          <w:p w14:paraId="21549081" w14:textId="77777777" w:rsidR="004E0AE5" w:rsidRDefault="004E0AE5" w:rsidP="009B7E0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Zadania szkoły</w:t>
            </w:r>
          </w:p>
        </w:tc>
        <w:tc>
          <w:tcPr>
            <w:tcW w:w="2835" w:type="dxa"/>
          </w:tcPr>
          <w:p w14:paraId="44385F15" w14:textId="77777777" w:rsidR="004E0AE5" w:rsidRDefault="009B7E01" w:rsidP="009B7E0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</w:t>
            </w:r>
            <w:r w:rsidR="004E0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ele</w:t>
            </w:r>
          </w:p>
        </w:tc>
        <w:tc>
          <w:tcPr>
            <w:tcW w:w="3118" w:type="dxa"/>
          </w:tcPr>
          <w:p w14:paraId="41A487A3" w14:textId="77777777" w:rsidR="004E0AE5" w:rsidRDefault="004E0AE5" w:rsidP="009B7E0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Formy</w:t>
            </w:r>
            <w:r w:rsidR="00E64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i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sposoby realizacji zadań</w:t>
            </w:r>
          </w:p>
        </w:tc>
        <w:tc>
          <w:tcPr>
            <w:tcW w:w="1795" w:type="dxa"/>
          </w:tcPr>
          <w:p w14:paraId="5FF45E57" w14:textId="77777777" w:rsidR="004E0AE5" w:rsidRDefault="004E0AE5" w:rsidP="009B7E0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Termin realizacji/ kto?</w:t>
            </w:r>
          </w:p>
        </w:tc>
      </w:tr>
      <w:tr w:rsidR="004E0AE5" w14:paraId="4157847E" w14:textId="77777777" w:rsidTr="00137723">
        <w:trPr>
          <w:trHeight w:val="2960"/>
        </w:trPr>
        <w:tc>
          <w:tcPr>
            <w:tcW w:w="709" w:type="dxa"/>
          </w:tcPr>
          <w:p w14:paraId="30CB25F0" w14:textId="77777777" w:rsidR="004E0AE5" w:rsidRDefault="004E0AE5" w:rsidP="009B7E0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9" w:type="dxa"/>
          </w:tcPr>
          <w:p w14:paraId="7C7B2720" w14:textId="7E4CA34B" w:rsidR="004E0AE5" w:rsidRPr="00412B4D" w:rsidRDefault="004E0AE5" w:rsidP="00412B4D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2A">
              <w:rPr>
                <w:rFonts w:ascii="Times New Roman" w:hAnsi="Times New Roman"/>
                <w:sz w:val="24"/>
                <w:szCs w:val="24"/>
              </w:rPr>
              <w:t>Zapoznanie uczniów ka</w:t>
            </w:r>
            <w:r w:rsidR="000B60F2">
              <w:rPr>
                <w:rFonts w:ascii="Times New Roman" w:hAnsi="Times New Roman"/>
                <w:sz w:val="24"/>
                <w:szCs w:val="24"/>
              </w:rPr>
              <w:t>żdej klasy ze Statutem Szkoły, Programem Wychowawczo-P</w:t>
            </w:r>
            <w:r w:rsidRPr="00881A2A">
              <w:rPr>
                <w:rFonts w:ascii="Times New Roman" w:hAnsi="Times New Roman"/>
                <w:sz w:val="24"/>
                <w:szCs w:val="24"/>
              </w:rPr>
              <w:t xml:space="preserve">rofilaktycznym, </w:t>
            </w:r>
            <w:r w:rsidR="0058475E">
              <w:rPr>
                <w:rFonts w:ascii="Times New Roman" w:hAnsi="Times New Roman"/>
                <w:sz w:val="24"/>
                <w:szCs w:val="24"/>
              </w:rPr>
              <w:t>Wewnątrzszkolny</w:t>
            </w:r>
            <w:r w:rsidR="000B60F2">
              <w:rPr>
                <w:rFonts w:ascii="Times New Roman" w:hAnsi="Times New Roman"/>
                <w:sz w:val="24"/>
                <w:szCs w:val="24"/>
              </w:rPr>
              <w:t>m</w:t>
            </w:r>
            <w:r w:rsidR="0058475E">
              <w:rPr>
                <w:rFonts w:ascii="Times New Roman" w:hAnsi="Times New Roman"/>
                <w:sz w:val="24"/>
                <w:szCs w:val="24"/>
              </w:rPr>
              <w:t xml:space="preserve"> System</w:t>
            </w:r>
            <w:r w:rsidR="000B60F2">
              <w:rPr>
                <w:rFonts w:ascii="Times New Roman" w:hAnsi="Times New Roman"/>
                <w:sz w:val="24"/>
                <w:szCs w:val="24"/>
              </w:rPr>
              <w:t>em</w:t>
            </w:r>
            <w:r w:rsidR="0058475E">
              <w:rPr>
                <w:rFonts w:ascii="Times New Roman" w:hAnsi="Times New Roman"/>
                <w:sz w:val="24"/>
                <w:szCs w:val="24"/>
              </w:rPr>
              <w:t xml:space="preserve"> Oceniania </w:t>
            </w:r>
            <w:r w:rsidR="00E306C8">
              <w:rPr>
                <w:rFonts w:ascii="Times New Roman" w:hAnsi="Times New Roman"/>
                <w:sz w:val="24"/>
                <w:szCs w:val="24"/>
              </w:rPr>
              <w:t xml:space="preserve">oraz </w:t>
            </w:r>
            <w:r w:rsidRPr="00881A2A">
              <w:rPr>
                <w:rFonts w:ascii="Times New Roman" w:hAnsi="Times New Roman"/>
                <w:sz w:val="24"/>
                <w:szCs w:val="24"/>
              </w:rPr>
              <w:t>regulaminami</w:t>
            </w:r>
            <w:r w:rsidR="00412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B98E6A5" w14:textId="77777777" w:rsidR="004E0AE5" w:rsidRPr="00881A2A" w:rsidRDefault="00881A2A" w:rsidP="00021A25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Ustalenie zasad </w:t>
            </w:r>
            <w:r w:rsidR="004E0AE5"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współżycia</w:t>
            </w:r>
            <w:r w:rsidR="00E64B42"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</w:t>
            </w:r>
            <w:r w:rsidR="0009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grupie. U</w:t>
            </w:r>
            <w:r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stalenie </w:t>
            </w:r>
            <w:r w:rsidR="004E0AE5"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przestrzeganie powszechnie stosowanych norm społecznych</w:t>
            </w:r>
            <w:r w:rsidR="0042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8" w:type="dxa"/>
          </w:tcPr>
          <w:p w14:paraId="53D510B2" w14:textId="0A91F217" w:rsidR="00881A2A" w:rsidRPr="00881A2A" w:rsidRDefault="00021A25" w:rsidP="00021A25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</w:t>
            </w:r>
            <w:r w:rsidR="004E0AE5"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rzedstawienie dokumentów szkoły 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dczas lekcji wychowawczych</w:t>
            </w:r>
            <w:r w:rsidR="004E0AE5"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03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podczas </w:t>
            </w:r>
            <w:r w:rsidR="00FC4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pogadanek prowadzonych przez pedagogów i psychologa</w:t>
            </w:r>
          </w:p>
          <w:p w14:paraId="75689866" w14:textId="77777777" w:rsidR="004E0AE5" w:rsidRDefault="00021A25" w:rsidP="00021A25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o</w:t>
            </w:r>
            <w:r w:rsidR="004E0AE5"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mówienie zasad współżycia społec</w:t>
            </w:r>
            <w:r w:rsidR="00212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znego</w:t>
            </w:r>
          </w:p>
          <w:p w14:paraId="2FEE64D1" w14:textId="3987A46A" w:rsidR="001F4D79" w:rsidRPr="00881A2A" w:rsidRDefault="001F4D79" w:rsidP="00021A25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-doskonalenie kompetencji Dyrektora szkoły oraz nauczycieli </w:t>
            </w:r>
            <w:r w:rsidR="007E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warunków</w:t>
            </w:r>
            <w:r w:rsidR="005C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6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sposobu oceniania </w:t>
            </w:r>
            <w:r w:rsidR="0094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wewnątrzszkolnego</w:t>
            </w:r>
          </w:p>
        </w:tc>
        <w:tc>
          <w:tcPr>
            <w:tcW w:w="1795" w:type="dxa"/>
          </w:tcPr>
          <w:p w14:paraId="679E6BD5" w14:textId="77777777" w:rsidR="00090712" w:rsidRDefault="00090712" w:rsidP="000907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39BB647" w14:textId="77777777" w:rsidR="004E0AE5" w:rsidRDefault="004E0AE5" w:rsidP="000907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Wrzesień/ nauczyciele</w:t>
            </w:r>
            <w:r w:rsidR="0012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88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wychowawcy</w:t>
            </w:r>
          </w:p>
          <w:p w14:paraId="47AC8AD9" w14:textId="40ED0CE4" w:rsidR="008975BD" w:rsidRPr="00881A2A" w:rsidRDefault="008975BD" w:rsidP="008975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szkolny</w:t>
            </w:r>
            <w:r w:rsidR="0002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pedagog specjalny</w:t>
            </w:r>
            <w:r w:rsidR="00A6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  <w:r w:rsidR="0002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401CC" w14:paraId="723A44B2" w14:textId="77777777" w:rsidTr="00137723">
        <w:trPr>
          <w:trHeight w:val="2960"/>
        </w:trPr>
        <w:tc>
          <w:tcPr>
            <w:tcW w:w="709" w:type="dxa"/>
          </w:tcPr>
          <w:p w14:paraId="5582B18F" w14:textId="77777777" w:rsidR="005401CC" w:rsidRDefault="00137723" w:rsidP="005401CC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9" w:type="dxa"/>
          </w:tcPr>
          <w:p w14:paraId="11E2A859" w14:textId="77777777" w:rsidR="005401CC" w:rsidRPr="00881A2A" w:rsidRDefault="005401CC" w:rsidP="005401CC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Wspólne działania szkoły i rodziców w zakresie realizacji programu wychowawczo-profilaktycznego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F61194D" w14:textId="77777777" w:rsidR="005401CC" w:rsidRPr="00021A25" w:rsidRDefault="005401CC" w:rsidP="00CC6DFF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Precyzowanie wymagań stawianych uczniom</w:t>
            </w:r>
            <w:r w:rsidR="00090712">
              <w:rPr>
                <w:rFonts w:ascii="Times New Roman" w:hAnsi="Times New Roman"/>
                <w:sz w:val="24"/>
                <w:szCs w:val="24"/>
              </w:rPr>
              <w:t>, dotyczących pożądanych przez s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zkołę zachowań, które zapewnią utrzymanie ładu społecznego i bezpieczeństwa uczniów. </w:t>
            </w:r>
          </w:p>
          <w:p w14:paraId="0B1476F1" w14:textId="77777777" w:rsidR="005401CC" w:rsidRPr="00021A25" w:rsidRDefault="005401CC" w:rsidP="005401CC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 xml:space="preserve">Uwzględnienie </w:t>
            </w:r>
            <w:r w:rsidR="00184AF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na zebraniach z rodzicami tematów z zakresu wychowania, adekwatnych do problemów klasowych. </w:t>
            </w:r>
          </w:p>
          <w:p w14:paraId="2B23B878" w14:textId="77777777" w:rsidR="005401CC" w:rsidRPr="00021A25" w:rsidRDefault="005401CC" w:rsidP="005401CC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8A0EC" w14:textId="77777777" w:rsidR="005401CC" w:rsidRPr="00021A25" w:rsidRDefault="005401CC" w:rsidP="005401CC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F24299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ziałania nauczycieli, dyrekcji i pracowników szkoły mające na celu bezpieczeństwo uczniów: dyżury nauczy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cieli, </w:t>
            </w:r>
            <w:r w:rsidR="0080787A">
              <w:rPr>
                <w:rFonts w:ascii="Times New Roman" w:hAnsi="Times New Roman"/>
                <w:sz w:val="24"/>
                <w:szCs w:val="24"/>
              </w:rPr>
              <w:t xml:space="preserve">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opracowywanie procedur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 reagowania w sytuacjach zagrażających </w:t>
            </w:r>
            <w:r w:rsidR="00A16D70">
              <w:rPr>
                <w:rFonts w:ascii="Times New Roman" w:hAnsi="Times New Roman"/>
                <w:sz w:val="24"/>
                <w:szCs w:val="24"/>
              </w:rPr>
              <w:t xml:space="preserve">życiu </w:t>
            </w:r>
            <w:r w:rsidR="00A16D70">
              <w:rPr>
                <w:rFonts w:ascii="Times New Roman" w:hAnsi="Times New Roman"/>
                <w:sz w:val="24"/>
                <w:szCs w:val="24"/>
              </w:rPr>
              <w:br/>
              <w:t>i bezpieczeństwu uczniów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19849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ngażowanie rodziców </w:t>
            </w:r>
            <w:r w:rsidR="00184AF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do uczestnictwa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br/>
              <w:t>i współorganizowania uroczystości i </w:t>
            </w:r>
            <w:r w:rsidR="004B066B">
              <w:rPr>
                <w:rFonts w:ascii="Times New Roman" w:hAnsi="Times New Roman"/>
                <w:sz w:val="24"/>
                <w:szCs w:val="24"/>
              </w:rPr>
              <w:t>wyjazdów klasowych, szkolnych</w:t>
            </w:r>
          </w:p>
          <w:p w14:paraId="036C04E9" w14:textId="77777777" w:rsidR="005401CC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="0080787A">
              <w:rPr>
                <w:rFonts w:ascii="Times New Roman" w:hAnsi="Times New Roman"/>
                <w:sz w:val="24"/>
                <w:szCs w:val="24"/>
              </w:rPr>
              <w:t>dział rodziców w tworzeniu p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rogra</w:t>
            </w:r>
            <w:r w:rsidR="0080787A">
              <w:rPr>
                <w:rFonts w:ascii="Times New Roman" w:hAnsi="Times New Roman"/>
                <w:sz w:val="24"/>
                <w:szCs w:val="24"/>
              </w:rPr>
              <w:t xml:space="preserve">mu </w:t>
            </w:r>
            <w:r w:rsidR="0080787A">
              <w:rPr>
                <w:rFonts w:ascii="Times New Roman" w:hAnsi="Times New Roman"/>
                <w:sz w:val="24"/>
                <w:szCs w:val="24"/>
              </w:rPr>
              <w:lastRenderedPageBreak/>
              <w:t>wychowawczo-p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rofilaktycznego </w:t>
            </w:r>
          </w:p>
          <w:p w14:paraId="620510B2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dział w uroczystościach i imprezach </w:t>
            </w:r>
            <w:r>
              <w:rPr>
                <w:rFonts w:ascii="Times New Roman" w:hAnsi="Times New Roman"/>
                <w:sz w:val="24"/>
                <w:szCs w:val="24"/>
              </w:rPr>
              <w:t>szkolnych, klasowych</w:t>
            </w:r>
          </w:p>
          <w:p w14:paraId="775E6363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spółpraca z rodzicami w planowaniu działań wychowawczych oraz pomoc w r</w:t>
            </w:r>
            <w:r>
              <w:rPr>
                <w:rFonts w:ascii="Times New Roman" w:hAnsi="Times New Roman"/>
                <w:sz w:val="24"/>
                <w:szCs w:val="24"/>
              </w:rPr>
              <w:t>ozwiązywaniu problemów dziecka</w:t>
            </w:r>
          </w:p>
          <w:p w14:paraId="7B17CE4A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rzekazanie rodzicom informacji na temat praw i </w:t>
            </w:r>
            <w:r>
              <w:rPr>
                <w:rFonts w:ascii="Times New Roman" w:hAnsi="Times New Roman"/>
                <w:sz w:val="24"/>
                <w:szCs w:val="24"/>
              </w:rPr>
              <w:t>obowiązków ucznia</w:t>
            </w:r>
          </w:p>
          <w:p w14:paraId="5B51DA80" w14:textId="77777777" w:rsidR="005401CC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rzekazywanie rodzicom informacji na temat metod oddziaływa</w:t>
            </w:r>
            <w:r>
              <w:rPr>
                <w:rFonts w:ascii="Times New Roman" w:hAnsi="Times New Roman"/>
                <w:sz w:val="24"/>
                <w:szCs w:val="24"/>
              </w:rPr>
              <w:t>ń wychowawczych</w:t>
            </w:r>
          </w:p>
          <w:p w14:paraId="6E3856CF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świadomienie szkodliwości nadopiekuńczej postaw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y, liberalnego wychowania itp. </w:t>
            </w:r>
          </w:p>
          <w:p w14:paraId="02673C23" w14:textId="77777777" w:rsidR="005401CC" w:rsidRPr="00021A25" w:rsidRDefault="005401CC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czestnictwo rodziców w lekcjach otwart</w:t>
            </w:r>
            <w:r>
              <w:rPr>
                <w:rFonts w:ascii="Times New Roman" w:hAnsi="Times New Roman"/>
                <w:sz w:val="24"/>
                <w:szCs w:val="24"/>
              </w:rPr>
              <w:t>ych, warsztatach artystycznych</w:t>
            </w:r>
          </w:p>
          <w:p w14:paraId="4D7AC4C9" w14:textId="77777777" w:rsidR="005401CC" w:rsidRDefault="005401CC" w:rsidP="005401CC">
            <w:pPr>
              <w:spacing w:before="120" w:after="16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4C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nagradzanie rodziców wyróżnieniami i dyplomami za pracę na rzecz szkoły</w:t>
            </w:r>
          </w:p>
          <w:p w14:paraId="79DC2417" w14:textId="77777777" w:rsidR="009826F7" w:rsidRPr="00021A25" w:rsidRDefault="009826F7" w:rsidP="005401CC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D618BBB" w14:textId="6B2A85D0" w:rsidR="008975BD" w:rsidRPr="00881A2A" w:rsidRDefault="00233237" w:rsidP="00027580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Cały rok/ wychowawcy,</w:t>
            </w:r>
            <w:r w:rsidR="0012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nauczyciele</w:t>
            </w:r>
            <w:r w:rsidR="0054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rodzice</w:t>
            </w:r>
            <w:r w:rsidR="0002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89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szkolny</w:t>
            </w:r>
            <w:r w:rsidR="0002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27580" w:rsidRPr="0002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specjalny</w:t>
            </w:r>
            <w:r w:rsidR="003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  <w:r w:rsidR="00027580" w:rsidRPr="0002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50DA0" w14:paraId="7780BF54" w14:textId="77777777" w:rsidTr="00137723">
        <w:trPr>
          <w:trHeight w:val="2960"/>
        </w:trPr>
        <w:tc>
          <w:tcPr>
            <w:tcW w:w="709" w:type="dxa"/>
          </w:tcPr>
          <w:p w14:paraId="406A509B" w14:textId="77777777" w:rsidR="00A50DA0" w:rsidRDefault="00A50DA0" w:rsidP="00A50DA0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9" w:type="dxa"/>
          </w:tcPr>
          <w:p w14:paraId="49A33289" w14:textId="77777777" w:rsidR="00A50DA0" w:rsidRPr="00034DFE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t xml:space="preserve">Kształtowanie poczucia przynależności </w:t>
            </w:r>
            <w:r w:rsidR="008D42C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do rodziny, grupy rówieśniczej i wspólnoty narodowej oraz postawy patriotycznej, miłości do </w:t>
            </w:r>
            <w:r w:rsidR="009A76E8">
              <w:rPr>
                <w:rFonts w:ascii="Times New Roman" w:hAnsi="Times New Roman"/>
                <w:sz w:val="24"/>
                <w:szCs w:val="24"/>
              </w:rPr>
              <w:t xml:space="preserve">ojczyzny, </w:t>
            </w:r>
            <w:r w:rsidR="009A76E8">
              <w:rPr>
                <w:rFonts w:ascii="Times New Roman" w:hAnsi="Times New Roman"/>
                <w:sz w:val="24"/>
                <w:szCs w:val="24"/>
              </w:rPr>
              <w:lastRenderedPageBreak/>
              <w:t>kultywowania tradycji.</w:t>
            </w:r>
          </w:p>
          <w:p w14:paraId="14D67EA6" w14:textId="77777777" w:rsidR="00A50DA0" w:rsidRPr="00021A25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C567B9" w14:textId="77777777" w:rsidR="00A50DA0" w:rsidRDefault="00A50DA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lastRenderedPageBreak/>
              <w:t>Rozwijanie uczuć patriotycznych i przynależności do kraju i </w:t>
            </w:r>
            <w:r>
              <w:rPr>
                <w:rFonts w:ascii="Times New Roman" w:hAnsi="Times New Roman"/>
                <w:sz w:val="24"/>
                <w:szCs w:val="24"/>
              </w:rPr>
              <w:t>„małej ojczyzny”.</w:t>
            </w:r>
          </w:p>
          <w:p w14:paraId="4728C746" w14:textId="77777777" w:rsidR="00342DDD" w:rsidRDefault="00342DDD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Poznanie przez uczniów symboli narodowych, sylwetek sł</w:t>
            </w:r>
            <w:r w:rsidR="00C66DD2">
              <w:rPr>
                <w:rFonts w:ascii="Times New Roman" w:hAnsi="Times New Roman"/>
                <w:sz w:val="24"/>
                <w:szCs w:val="24"/>
              </w:rPr>
              <w:t>ynnych Polaków.</w:t>
            </w:r>
          </w:p>
          <w:p w14:paraId="0271A293" w14:textId="77777777" w:rsidR="00C66DD2" w:rsidRDefault="009D14C8" w:rsidP="00A50DA0">
            <w:pPr>
              <w:spacing w:before="120" w:after="160"/>
              <w:jc w:val="center"/>
              <w:rPr>
                <w:rFonts w:ascii="Arial" w:hAnsi="Arial" w:cs="Arial"/>
              </w:rPr>
            </w:pPr>
            <w:r w:rsidRPr="009D14C8">
              <w:rPr>
                <w:rFonts w:ascii="Times New Roman" w:hAnsi="Times New Roman" w:cs="Times New Roman"/>
                <w:sz w:val="24"/>
                <w:szCs w:val="24"/>
              </w:rPr>
              <w:t xml:space="preserve">Przybliżenie postaci patronów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naszej </w:t>
            </w:r>
            <w:r w:rsidRPr="009D14C8">
              <w:rPr>
                <w:rFonts w:ascii="Times New Roman" w:hAnsi="Times New Roman" w:cs="Times New Roman"/>
                <w:sz w:val="24"/>
                <w:szCs w:val="24"/>
              </w:rPr>
              <w:t xml:space="preserve">szkoły </w:t>
            </w:r>
            <w:r w:rsidRPr="009D1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W. i H. Ossowskich ich  życia i zasług dla kraju</w:t>
            </w:r>
            <w:r>
              <w:rPr>
                <w:rFonts w:ascii="Arial" w:hAnsi="Arial" w:cs="Arial"/>
              </w:rPr>
              <w:t>.</w:t>
            </w:r>
          </w:p>
          <w:p w14:paraId="5C768238" w14:textId="77777777" w:rsidR="009D14C8" w:rsidRPr="009D14C8" w:rsidRDefault="009D14C8" w:rsidP="00A50DA0">
            <w:pPr>
              <w:spacing w:before="12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C8">
              <w:rPr>
                <w:rFonts w:ascii="Times New Roman" w:hAnsi="Times New Roman" w:cs="Times New Roman"/>
                <w:sz w:val="24"/>
                <w:szCs w:val="24"/>
              </w:rPr>
              <w:t>Poznanie przez uczniów</w:t>
            </w:r>
            <w:r w:rsidR="00826DC7">
              <w:rPr>
                <w:rFonts w:ascii="Times New Roman" w:hAnsi="Times New Roman" w:cs="Times New Roman"/>
                <w:sz w:val="24"/>
                <w:szCs w:val="24"/>
              </w:rPr>
              <w:t xml:space="preserve"> historii szkoły i p</w:t>
            </w:r>
            <w:r w:rsidR="00660566">
              <w:rPr>
                <w:rFonts w:ascii="Times New Roman" w:hAnsi="Times New Roman" w:cs="Times New Roman"/>
                <w:sz w:val="24"/>
                <w:szCs w:val="24"/>
              </w:rPr>
              <w:t>anującej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660566">
              <w:rPr>
                <w:rFonts w:ascii="Times New Roman" w:hAnsi="Times New Roman" w:cs="Times New Roman"/>
                <w:sz w:val="24"/>
                <w:szCs w:val="24"/>
              </w:rPr>
              <w:t xml:space="preserve"> niej tradycji w związku z obchodami 100-lecia szkoły.</w:t>
            </w:r>
          </w:p>
          <w:p w14:paraId="2278134D" w14:textId="446437C3" w:rsidR="00342DDD" w:rsidRDefault="00342DDD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Poznawanie przez uczniów najbliższej okolicy, stolicy i innych miast Polski.</w:t>
            </w:r>
          </w:p>
          <w:p w14:paraId="3F4EF4CD" w14:textId="77777777" w:rsidR="00631B6C" w:rsidRDefault="00631B6C" w:rsidP="00A50DA0">
            <w:pPr>
              <w:spacing w:before="120" w:after="1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BC1279" w14:textId="250B5880" w:rsidR="008B237E" w:rsidRPr="001418E5" w:rsidRDefault="007F2503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E5">
              <w:rPr>
                <w:rFonts w:ascii="Times New Roman" w:hAnsi="Times New Roman"/>
                <w:sz w:val="24"/>
                <w:szCs w:val="24"/>
              </w:rPr>
              <w:t>Uczenie umiejętnego i bezpiecznego korzystania z dóbr kultury.</w:t>
            </w:r>
          </w:p>
          <w:p w14:paraId="1701397F" w14:textId="25077D0D" w:rsidR="008B237E" w:rsidRDefault="008B237E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5333E" w14:textId="402E6962" w:rsidR="008B237E" w:rsidRDefault="003E0A6B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Wspomaganie wychowawczej roli rodziny </w:t>
            </w:r>
            <w:r w:rsidR="00F45453">
              <w:rPr>
                <w:rFonts w:ascii="Times New Roman" w:hAnsi="Times New Roman"/>
                <w:sz w:val="24"/>
                <w:szCs w:val="24"/>
              </w:rPr>
              <w:t xml:space="preserve">poprzez pomoc w kształtowaniu u wychowanków </w:t>
            </w:r>
            <w:r w:rsidR="00417E86">
              <w:rPr>
                <w:rFonts w:ascii="Times New Roman" w:hAnsi="Times New Roman"/>
                <w:sz w:val="24"/>
                <w:szCs w:val="24"/>
              </w:rPr>
              <w:t>i uczniów stałych sprawności w czynieniu dobra</w:t>
            </w:r>
            <w:r w:rsidR="0066073A">
              <w:rPr>
                <w:rFonts w:ascii="Times New Roman" w:hAnsi="Times New Roman"/>
                <w:sz w:val="24"/>
                <w:szCs w:val="24"/>
              </w:rPr>
              <w:t xml:space="preserve">, rzetelną diagnozę </w:t>
            </w:r>
            <w:r w:rsidR="00FE065D">
              <w:rPr>
                <w:rFonts w:ascii="Times New Roman" w:hAnsi="Times New Roman"/>
                <w:sz w:val="24"/>
                <w:szCs w:val="24"/>
              </w:rPr>
              <w:t>potrzeb rozwojowych dzieci i młodzieży</w:t>
            </w:r>
            <w:r w:rsidR="00C973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301854" w14:textId="40221147" w:rsidR="008B237E" w:rsidRDefault="008B237E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E8D9D" w14:textId="064B0E8B" w:rsidR="008B237E" w:rsidRPr="008B237E" w:rsidRDefault="008B237E" w:rsidP="004760B0">
            <w:pPr>
              <w:spacing w:before="120" w:after="1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Wspomaganie przez szkołę wychowawczej roli rodziny </w:t>
            </w:r>
            <w:r w:rsidR="008E1F76"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13BA6C3" w14:textId="77777777" w:rsidR="00A50DA0" w:rsidRPr="00034DFE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d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>oskonalenie znajomości hymnu państwowego</w:t>
            </w:r>
            <w:r w:rsidR="0027005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70056" w:rsidRPr="0080787A">
              <w:rPr>
                <w:rFonts w:ascii="Times New Roman" w:hAnsi="Times New Roman"/>
                <w:sz w:val="24"/>
                <w:szCs w:val="24"/>
              </w:rPr>
              <w:t>i szkolnego</w:t>
            </w:r>
          </w:p>
          <w:p w14:paraId="587961CD" w14:textId="77777777" w:rsidR="00660566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czestnictwo </w:t>
            </w:r>
            <w:r w:rsidRPr="00034DFE">
              <w:rPr>
                <w:rFonts w:ascii="Times New Roman" w:hAnsi="Times New Roman"/>
                <w:sz w:val="24"/>
                <w:szCs w:val="24"/>
              </w:rPr>
              <w:br/>
              <w:t>w uroczystościach patriotycznych,</w:t>
            </w:r>
          </w:p>
          <w:p w14:paraId="43A9E2F1" w14:textId="77777777" w:rsidR="00660566" w:rsidRDefault="00660566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-uczestnictwo w uroczystościach o charakterze szkolnym i państwowym,</w:t>
            </w:r>
          </w:p>
          <w:p w14:paraId="42B2B118" w14:textId="1E1EF1A1" w:rsidR="00B57349" w:rsidRDefault="00B57349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uczestnictwo w międzynarodowej akcji pt.              „ Narodowe Czytanie” </w:t>
            </w:r>
          </w:p>
          <w:p w14:paraId="67741FD9" w14:textId="35A2D42E" w:rsidR="00A50DA0" w:rsidRPr="00034DFE" w:rsidRDefault="00660566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t xml:space="preserve"> dbałość 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br/>
            </w:r>
            <w:r w:rsidR="00A50DA0">
              <w:rPr>
                <w:rFonts w:ascii="Times New Roman" w:hAnsi="Times New Roman"/>
                <w:sz w:val="24"/>
                <w:szCs w:val="24"/>
              </w:rPr>
              <w:t>o właściwe zachowanie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podczas uroczystości</w:t>
            </w:r>
          </w:p>
          <w:p w14:paraId="6CF6C20A" w14:textId="77777777" w:rsidR="00A50DA0" w:rsidRPr="00034DFE" w:rsidRDefault="00A50DA0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banie o odpowiedni strój </w:t>
            </w:r>
            <w:r w:rsidRPr="00034DFE">
              <w:rPr>
                <w:rFonts w:ascii="Times New Roman" w:hAnsi="Times New Roman"/>
                <w:sz w:val="24"/>
                <w:szCs w:val="24"/>
              </w:rPr>
              <w:br/>
              <w:t>w cz</w:t>
            </w:r>
            <w:r>
              <w:rPr>
                <w:rFonts w:ascii="Times New Roman" w:hAnsi="Times New Roman"/>
                <w:sz w:val="24"/>
                <w:szCs w:val="24"/>
              </w:rPr>
              <w:t>asie świąt szkolnych, akademii</w:t>
            </w:r>
          </w:p>
          <w:p w14:paraId="517EDD49" w14:textId="3986C510" w:rsidR="00660566" w:rsidRDefault="001A720F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t xml:space="preserve"> aktywne </w:t>
            </w:r>
            <w:r>
              <w:rPr>
                <w:rFonts w:ascii="Times New Roman" w:hAnsi="Times New Roman"/>
                <w:sz w:val="24"/>
                <w:szCs w:val="24"/>
              </w:rPr>
              <w:t>uczestnictwo</w:t>
            </w:r>
            <w:r w:rsidR="00DB201F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t>w</w:t>
            </w:r>
            <w:r w:rsidR="00FD1FFB">
              <w:rPr>
                <w:rFonts w:ascii="Times New Roman" w:hAnsi="Times New Roman"/>
                <w:sz w:val="24"/>
                <w:szCs w:val="24"/>
              </w:rPr>
              <w:t xml:space="preserve"> corocznej 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t xml:space="preserve"> uroczystości </w:t>
            </w:r>
            <w:r w:rsidR="00FD1FFB">
              <w:rPr>
                <w:rFonts w:ascii="Times New Roman" w:hAnsi="Times New Roman"/>
                <w:sz w:val="24"/>
                <w:szCs w:val="24"/>
              </w:rPr>
              <w:t>Święta Szkoły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FC29D7" w14:textId="5F45799F" w:rsidR="00B23471" w:rsidRDefault="00B23471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787A">
              <w:rPr>
                <w:rFonts w:ascii="Times New Roman" w:hAnsi="Times New Roman"/>
                <w:sz w:val="24"/>
                <w:szCs w:val="24"/>
              </w:rPr>
              <w:t>- wizyty uczniów w Izbie Pamięci</w:t>
            </w:r>
            <w:r w:rsidR="0080787A" w:rsidRPr="0080787A">
              <w:rPr>
                <w:rFonts w:ascii="Times New Roman" w:hAnsi="Times New Roman"/>
                <w:sz w:val="24"/>
                <w:szCs w:val="24"/>
              </w:rPr>
              <w:t xml:space="preserve"> i Tradycji</w:t>
            </w:r>
            <w:r w:rsidRPr="0080787A">
              <w:rPr>
                <w:rFonts w:ascii="Times New Roman" w:hAnsi="Times New Roman"/>
                <w:sz w:val="24"/>
                <w:szCs w:val="24"/>
              </w:rPr>
              <w:t xml:space="preserve"> znajdującej się w naszej szkole</w:t>
            </w:r>
            <w:r w:rsidR="00FD1F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0030">
              <w:rPr>
                <w:rFonts w:ascii="Times New Roman" w:hAnsi="Times New Roman"/>
                <w:sz w:val="24"/>
                <w:szCs w:val="24"/>
              </w:rPr>
              <w:t>zachowanie pamięci o Wandzie i Henryku Ossowskich, patronach szkoły</w:t>
            </w:r>
          </w:p>
          <w:p w14:paraId="06DDDB4D" w14:textId="77777777" w:rsidR="008327DE" w:rsidRDefault="008327DE" w:rsidP="008975BD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 na temat wiedzy </w:t>
            </w:r>
            <w:r w:rsidR="00082D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o patronach szkoły</w:t>
            </w:r>
          </w:p>
          <w:p w14:paraId="0832C350" w14:textId="77777777" w:rsidR="008327DE" w:rsidRDefault="008327DE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-gromadzenie zdjęć dotyczących historii naszej szkoły</w:t>
            </w:r>
          </w:p>
          <w:p w14:paraId="1E7B793B" w14:textId="4048DF88" w:rsidR="0080787A" w:rsidRDefault="0080787A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opieka nad miejscami pamięci narodowej, pamięć </w:t>
            </w:r>
            <w:r w:rsidR="006C03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>o poległych w </w:t>
            </w:r>
            <w:r>
              <w:rPr>
                <w:rFonts w:ascii="Times New Roman" w:hAnsi="Times New Roman"/>
                <w:sz w:val="24"/>
                <w:szCs w:val="24"/>
              </w:rPr>
              <w:t>czasie II wojny światowej</w:t>
            </w:r>
          </w:p>
          <w:p w14:paraId="46B431BB" w14:textId="6FF3CD74" w:rsidR="00925F6A" w:rsidRPr="001418E5" w:rsidRDefault="00925F6A" w:rsidP="00A50DA0">
            <w:pPr>
              <w:spacing w:before="120" w:after="16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wycieczki edukacyjne </w:t>
            </w:r>
            <w:r w:rsidR="00D20B2A"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służące poznaniu kultury polskiej, w tym osiągnięć duchowych i materialnych</w:t>
            </w:r>
          </w:p>
          <w:p w14:paraId="034FD91D" w14:textId="77777777" w:rsidR="0014056B" w:rsidRPr="0080787A" w:rsidRDefault="0014056B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787A">
              <w:rPr>
                <w:rFonts w:ascii="Times New Roman" w:hAnsi="Times New Roman"/>
                <w:sz w:val="24"/>
                <w:szCs w:val="24"/>
              </w:rPr>
              <w:t>- aktywne podtrzymywanie tradycji folklorystycznej poprzez uczestnictwo</w:t>
            </w:r>
            <w:r w:rsidR="00772B16" w:rsidRPr="0080787A">
              <w:rPr>
                <w:rFonts w:ascii="Times New Roman" w:hAnsi="Times New Roman"/>
                <w:sz w:val="24"/>
                <w:szCs w:val="24"/>
              </w:rPr>
              <w:t xml:space="preserve"> dzieci</w:t>
            </w:r>
            <w:r w:rsidRPr="0080787A">
              <w:rPr>
                <w:rFonts w:ascii="Times New Roman" w:hAnsi="Times New Roman"/>
                <w:sz w:val="24"/>
                <w:szCs w:val="24"/>
              </w:rPr>
              <w:t xml:space="preserve"> w zespole ludowym „</w:t>
            </w:r>
            <w:proofErr w:type="spellStart"/>
            <w:r w:rsidRPr="0080787A">
              <w:rPr>
                <w:rFonts w:ascii="Times New Roman" w:hAnsi="Times New Roman"/>
                <w:sz w:val="24"/>
                <w:szCs w:val="24"/>
              </w:rPr>
              <w:t>Kuniczanka</w:t>
            </w:r>
            <w:proofErr w:type="spellEnd"/>
            <w:r w:rsidRPr="0080787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48DA92" w14:textId="77777777" w:rsidR="00270056" w:rsidRPr="0080787A" w:rsidRDefault="00270056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787A">
              <w:rPr>
                <w:rFonts w:ascii="Times New Roman" w:hAnsi="Times New Roman"/>
                <w:sz w:val="24"/>
                <w:szCs w:val="24"/>
              </w:rPr>
              <w:t xml:space="preserve">- przynależność uczniów </w:t>
            </w:r>
            <w:r w:rsidR="006C03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0787A">
              <w:rPr>
                <w:rFonts w:ascii="Times New Roman" w:hAnsi="Times New Roman"/>
                <w:sz w:val="24"/>
                <w:szCs w:val="24"/>
              </w:rPr>
              <w:t xml:space="preserve">do drużyny harcerskiej </w:t>
            </w:r>
            <w:r w:rsidRPr="0080787A">
              <w:rPr>
                <w:rFonts w:ascii="Times New Roman" w:hAnsi="Times New Roman"/>
                <w:sz w:val="24"/>
                <w:szCs w:val="24"/>
              </w:rPr>
              <w:lastRenderedPageBreak/>
              <w:t>działającej na terenie naszej szkoły</w:t>
            </w:r>
          </w:p>
          <w:p w14:paraId="6AF5E3E1" w14:textId="77777777" w:rsidR="00270056" w:rsidRDefault="00270056" w:rsidP="00270056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>rowadz</w:t>
            </w:r>
            <w:r>
              <w:rPr>
                <w:rFonts w:ascii="Times New Roman" w:hAnsi="Times New Roman"/>
                <w:sz w:val="24"/>
                <w:szCs w:val="24"/>
              </w:rPr>
              <w:t>enie strony internetowej szkoły i kroniki szkolnej</w:t>
            </w:r>
          </w:p>
          <w:p w14:paraId="763426EC" w14:textId="55145EB8" w:rsidR="00270056" w:rsidRPr="008E1F76" w:rsidRDefault="008E1F76" w:rsidP="00A50DA0">
            <w:pPr>
              <w:spacing w:before="120" w:after="16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m.in. przez właściwą organizację zajęć edukacyjnych wychowanie do życia w rodzinie oraz realizację zadań programu wychowawczo – profilaktycznego.</w:t>
            </w:r>
          </w:p>
        </w:tc>
        <w:tc>
          <w:tcPr>
            <w:tcW w:w="1795" w:type="dxa"/>
          </w:tcPr>
          <w:p w14:paraId="768904DC" w14:textId="77777777" w:rsidR="00152937" w:rsidRDefault="00A50DA0" w:rsidP="00C30B3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Cały rok/ </w:t>
            </w:r>
          </w:p>
          <w:p w14:paraId="49C6130F" w14:textId="036C3979" w:rsidR="00342DDD" w:rsidRDefault="00152937" w:rsidP="00C30B3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szkoły, </w:t>
            </w:r>
            <w:r w:rsidR="00A50DA0" w:rsidRPr="00034DFE">
              <w:rPr>
                <w:rFonts w:ascii="Times New Roman" w:hAnsi="Times New Roman"/>
                <w:sz w:val="24"/>
                <w:szCs w:val="24"/>
              </w:rPr>
              <w:t xml:space="preserve">wychowawcy, nauczyciele, </w:t>
            </w:r>
            <w:r w:rsidR="00342DDD">
              <w:rPr>
                <w:rFonts w:ascii="Times New Roman" w:hAnsi="Times New Roman"/>
                <w:sz w:val="24"/>
                <w:szCs w:val="24"/>
              </w:rPr>
              <w:t>rodzice,</w:t>
            </w:r>
          </w:p>
          <w:p w14:paraId="4ED612DF" w14:textId="77777777" w:rsidR="00B23471" w:rsidRPr="0080787A" w:rsidRDefault="0062219E" w:rsidP="00C30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instruktorzy</w:t>
            </w:r>
          </w:p>
          <w:p w14:paraId="059EC87C" w14:textId="77777777" w:rsidR="00B23471" w:rsidRDefault="00B23471" w:rsidP="00807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7A">
              <w:rPr>
                <w:rFonts w:ascii="Times New Roman" w:hAnsi="Times New Roman"/>
                <w:sz w:val="24"/>
                <w:szCs w:val="24"/>
              </w:rPr>
              <w:t xml:space="preserve">prowadzący </w:t>
            </w:r>
            <w:r w:rsidR="0080787A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80787A">
              <w:rPr>
                <w:rFonts w:ascii="Times New Roman" w:hAnsi="Times New Roman"/>
                <w:sz w:val="24"/>
                <w:szCs w:val="24"/>
              </w:rPr>
              <w:t>Kuniczank</w:t>
            </w:r>
            <w:r w:rsidR="0080787A">
              <w:rPr>
                <w:rFonts w:ascii="Times New Roman" w:hAnsi="Times New Roman"/>
                <w:sz w:val="24"/>
                <w:szCs w:val="24"/>
              </w:rPr>
              <w:t>ę</w:t>
            </w:r>
            <w:proofErr w:type="spellEnd"/>
            <w:r w:rsidR="0080787A">
              <w:rPr>
                <w:rFonts w:ascii="Times New Roman" w:hAnsi="Times New Roman"/>
                <w:sz w:val="24"/>
                <w:szCs w:val="24"/>
              </w:rPr>
              <w:t>”</w:t>
            </w:r>
            <w:r w:rsidR="00C30B30" w:rsidRPr="0080787A">
              <w:rPr>
                <w:rFonts w:ascii="Times New Roman" w:hAnsi="Times New Roman"/>
                <w:sz w:val="24"/>
                <w:szCs w:val="24"/>
              </w:rPr>
              <w:t xml:space="preserve"> druhowie</w:t>
            </w:r>
          </w:p>
          <w:p w14:paraId="377DFDDC" w14:textId="77777777" w:rsidR="00C30B30" w:rsidRPr="00B23471" w:rsidRDefault="00C30B30" w:rsidP="0080787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0DA0" w14:paraId="07E3F4DC" w14:textId="77777777" w:rsidTr="00137723">
        <w:trPr>
          <w:trHeight w:val="2960"/>
        </w:trPr>
        <w:tc>
          <w:tcPr>
            <w:tcW w:w="709" w:type="dxa"/>
          </w:tcPr>
          <w:p w14:paraId="2138F4A0" w14:textId="77777777" w:rsidR="00A50DA0" w:rsidRDefault="00342DDD" w:rsidP="00A50DA0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269" w:type="dxa"/>
          </w:tcPr>
          <w:p w14:paraId="210D6263" w14:textId="77777777" w:rsidR="00A50DA0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Bezpieczna droga do szkoły, bezpieczeństwo </w:t>
            </w:r>
            <w:r w:rsidR="00AC0EE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w życiu codziennym.</w:t>
            </w:r>
          </w:p>
          <w:p w14:paraId="198435A7" w14:textId="77777777" w:rsidR="00A50DA0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000AF84D" w14:textId="77777777" w:rsidR="00A50DA0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45107" w14:textId="77777777" w:rsidR="00A50DA0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35055615" w14:textId="77777777" w:rsidR="00A50DA0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28C43142" w14:textId="77777777" w:rsidR="00A50DA0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09A26B59" w14:textId="77777777" w:rsidR="00EC59DC" w:rsidRDefault="00EC59DC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36FCFBEA" w14:textId="77777777" w:rsidR="00EC59DC" w:rsidRDefault="00EC59DC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22591DE5" w14:textId="77777777" w:rsidR="00EC59DC" w:rsidRDefault="00EC59DC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64A31B96" w14:textId="77777777" w:rsidR="0019502E" w:rsidRDefault="0019502E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7906540A" w14:textId="77777777" w:rsidR="004760B0" w:rsidRDefault="004760B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747AB829" w14:textId="77777777" w:rsidR="004760B0" w:rsidRDefault="004760B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1A51A367" w14:textId="77777777" w:rsidR="004760B0" w:rsidRDefault="004760B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60664832" w14:textId="77777777" w:rsidR="0019502E" w:rsidRDefault="0019502E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4EEC85EC" w14:textId="77777777" w:rsidR="0019502E" w:rsidRDefault="0019502E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358EB769" w14:textId="77777777" w:rsidR="00A50DA0" w:rsidRPr="00881A2A" w:rsidRDefault="00A50DA0" w:rsidP="00A50DA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Udzielanie pierwszej pomocy.</w:t>
            </w:r>
          </w:p>
        </w:tc>
        <w:tc>
          <w:tcPr>
            <w:tcW w:w="2835" w:type="dxa"/>
          </w:tcPr>
          <w:p w14:paraId="3F1F0E70" w14:textId="77777777" w:rsidR="00A50DA0" w:rsidRDefault="00A50DA0" w:rsidP="000668F4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Uświadomienie uczniom konieczności przestrzegania zasad dotyczących ruchu drogowego.</w:t>
            </w:r>
          </w:p>
          <w:p w14:paraId="2579A99E" w14:textId="77777777" w:rsidR="00A50DA0" w:rsidRDefault="00A50DA0" w:rsidP="000668F4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Wdrażanie uczniów </w:t>
            </w:r>
            <w:r w:rsidR="006C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przestrzegania podstawowych zasad bezpiecznego zachowania się w czasie lekcji przerw</w:t>
            </w:r>
            <w:r w:rsidR="00C3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zajęć pozalekcyjnych.</w:t>
            </w:r>
          </w:p>
          <w:p w14:paraId="04A9F5E4" w14:textId="77777777" w:rsidR="00EC59DC" w:rsidRDefault="00EC59DC" w:rsidP="004760B0">
            <w:pPr>
              <w:spacing w:before="120"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74ADB7C" w14:textId="77777777" w:rsidR="006B635F" w:rsidRDefault="006B635F" w:rsidP="000668F4">
            <w:pPr>
              <w:spacing w:before="120" w:after="160"/>
              <w:jc w:val="center"/>
            </w:pPr>
          </w:p>
          <w:p w14:paraId="5DD2EB9A" w14:textId="77777777" w:rsidR="006B635F" w:rsidRDefault="006B635F" w:rsidP="000668F4">
            <w:pPr>
              <w:spacing w:before="120" w:after="160"/>
              <w:jc w:val="center"/>
            </w:pPr>
          </w:p>
          <w:p w14:paraId="7FA55EB0" w14:textId="77777777" w:rsidR="006B635F" w:rsidRPr="0019502E" w:rsidRDefault="006B635F" w:rsidP="000668F4">
            <w:pPr>
              <w:spacing w:before="12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2E">
              <w:rPr>
                <w:rFonts w:ascii="Times New Roman" w:hAnsi="Times New Roman" w:cs="Times New Roman"/>
                <w:sz w:val="24"/>
                <w:szCs w:val="24"/>
              </w:rPr>
              <w:t>Motywowanie</w:t>
            </w:r>
            <w:r w:rsidR="00195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9502E">
              <w:rPr>
                <w:rFonts w:ascii="Times New Roman" w:hAnsi="Times New Roman" w:cs="Times New Roman"/>
                <w:sz w:val="24"/>
                <w:szCs w:val="24"/>
              </w:rPr>
              <w:t xml:space="preserve"> i egzekwowanie wśród uczniów samodyscypliny w zakresie przestrzegania obostrzeń występujących w szkole</w:t>
            </w:r>
            <w:r w:rsidR="00A6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A346C" w14:textId="77777777" w:rsidR="0019502E" w:rsidRDefault="0019502E" w:rsidP="004760B0">
            <w:pPr>
              <w:spacing w:before="120"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079F0AB" w14:textId="77777777" w:rsidR="0019502E" w:rsidRDefault="0019502E" w:rsidP="000668F4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AF07BFA" w14:textId="77777777" w:rsidR="00A50DA0" w:rsidRDefault="00A50DA0" w:rsidP="000668F4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Uwrażliwianie uczniów na konieczność niesienia pomocy potrzebującemu człowiekowi.</w:t>
            </w:r>
          </w:p>
          <w:p w14:paraId="06D10FB3" w14:textId="77777777" w:rsidR="00A50DA0" w:rsidRPr="00881A2A" w:rsidRDefault="00A50DA0" w:rsidP="000668F4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D53EC65" w14:textId="77777777" w:rsidR="00E715FE" w:rsidRDefault="00A50DA0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E7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pogadanki na lekcjach wychowawczych</w:t>
            </w:r>
          </w:p>
          <w:p w14:paraId="37A0922B" w14:textId="77777777" w:rsidR="00A50DA0" w:rsidRDefault="00564CAC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spotkania z policjantami</w:t>
            </w:r>
          </w:p>
          <w:p w14:paraId="57291567" w14:textId="68518113" w:rsidR="00DB201F" w:rsidRDefault="00DB201F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spotkanie z pracownikami KRUS – pogadanka o bezpiecznych wakacjach na wsi </w:t>
            </w:r>
          </w:p>
          <w:p w14:paraId="26144D4B" w14:textId="77777777" w:rsidR="00A50DA0" w:rsidRDefault="00A50DA0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prowadzenie zajęć wychowania komunikacyjnego</w:t>
            </w:r>
          </w:p>
          <w:p w14:paraId="73E60FA2" w14:textId="77777777" w:rsidR="00A50DA0" w:rsidRDefault="00A50DA0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-przeprowadzenie egzaminu na kartę rowerową</w:t>
            </w:r>
          </w:p>
          <w:p w14:paraId="5BF2AE70" w14:textId="77777777" w:rsidR="00A50DA0" w:rsidRDefault="00A50DA0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monitorowanie zachowań uczniów podczas prz</w:t>
            </w:r>
            <w:r w:rsidR="002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erw, </w:t>
            </w:r>
            <w:r w:rsidR="006C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2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przystanku, w autobusie</w:t>
            </w:r>
          </w:p>
          <w:p w14:paraId="081AF0CF" w14:textId="57693099" w:rsidR="00EC59DC" w:rsidRPr="00C30B30" w:rsidRDefault="00DB201F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E715FE" w:rsidRPr="00C3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oglądanie filmów edukacyjnych</w:t>
            </w:r>
            <w:r w:rsidR="00C30B30" w:rsidRPr="00C3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dotyczących bezpieczeństwa</w:t>
            </w:r>
          </w:p>
          <w:p w14:paraId="0C94DAD1" w14:textId="77777777" w:rsidR="006B635F" w:rsidRDefault="006B635F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E8D242A" w14:textId="77777777" w:rsidR="00205295" w:rsidRDefault="0019502E" w:rsidP="00A50DA0">
            <w:pPr>
              <w:spacing w:before="120"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02E">
              <w:rPr>
                <w:rFonts w:ascii="Times New Roman" w:hAnsi="Times New Roman" w:cs="Times New Roman"/>
                <w:sz w:val="24"/>
                <w:szCs w:val="24"/>
              </w:rPr>
              <w:t>- pogadanki z uczniami na godzinach wychowawczych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502E">
              <w:rPr>
                <w:rFonts w:ascii="Times New Roman" w:hAnsi="Times New Roman" w:cs="Times New Roman"/>
                <w:sz w:val="24"/>
                <w:szCs w:val="24"/>
              </w:rPr>
              <w:t xml:space="preserve"> i lekcjach przedmiotowych wzbudzanie odpowiedzialności za bezpieczeństwo swoje </w:t>
            </w:r>
            <w:r w:rsidR="00082D1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9502E">
              <w:rPr>
                <w:rFonts w:ascii="Times New Roman" w:hAnsi="Times New Roman" w:cs="Times New Roman"/>
                <w:sz w:val="24"/>
                <w:szCs w:val="24"/>
              </w:rPr>
              <w:t>i innych,</w:t>
            </w:r>
          </w:p>
          <w:p w14:paraId="1FAAA1B8" w14:textId="400302BF" w:rsidR="00A34D5C" w:rsidRPr="00205295" w:rsidRDefault="00A50DA0" w:rsidP="00A50DA0">
            <w:pPr>
              <w:spacing w:before="120"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- zajęcia pokazowe</w:t>
            </w:r>
            <w:r w:rsidR="002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udzielanie pierwszej pomocy</w:t>
            </w:r>
          </w:p>
          <w:p w14:paraId="700AE4BC" w14:textId="02BC4B5B" w:rsidR="008975BD" w:rsidRDefault="008975BD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pogadanka z pedagogiem szkolnym,</w:t>
            </w:r>
            <w:r w:rsidR="00B67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pedagogiem specjalnym, psychologiem</w:t>
            </w:r>
          </w:p>
          <w:p w14:paraId="6CF5F8C7" w14:textId="77777777" w:rsidR="008975BD" w:rsidRDefault="008975BD" w:rsidP="00A50DA0">
            <w:pPr>
              <w:spacing w:before="120"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5" w:type="dxa"/>
          </w:tcPr>
          <w:p w14:paraId="3355ED7E" w14:textId="77777777" w:rsidR="002047B0" w:rsidRDefault="002047B0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284D6B7" w14:textId="77777777" w:rsidR="00A50DA0" w:rsidRDefault="00A50DA0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  <w:r w:rsidR="0012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</w:p>
          <w:p w14:paraId="3D2DD916" w14:textId="743F1811" w:rsidR="00124715" w:rsidRDefault="00124715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cały rok/</w:t>
            </w:r>
            <w:r w:rsidR="00F4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Dyrektor szkoły,</w:t>
            </w:r>
          </w:p>
          <w:p w14:paraId="22EDFA16" w14:textId="77777777" w:rsidR="00124715" w:rsidRDefault="009A76E8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nauczyciele, wychowawcy, </w:t>
            </w:r>
            <w:r w:rsidR="00124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rodzice</w:t>
            </w:r>
            <w:r w:rsidR="00C3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14:paraId="1E9FE759" w14:textId="34E85C75" w:rsidR="00EC59DC" w:rsidRDefault="00A12ED5" w:rsidP="008975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niepedagogiczni</w:t>
            </w:r>
          </w:p>
          <w:p w14:paraId="777B1480" w14:textId="2A32EF13" w:rsidR="00EC59DC" w:rsidRDefault="008975BD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szkolny</w:t>
            </w:r>
            <w:r w:rsidR="0027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47CE642B" w14:textId="679E971C" w:rsidR="00EC59DC" w:rsidRDefault="002741BA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specjalny</w:t>
            </w:r>
            <w:r w:rsidR="00F4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psycholog </w:t>
            </w:r>
            <w:r w:rsidRPr="0027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14:paraId="53E58E3A" w14:textId="77777777" w:rsidR="00EC59DC" w:rsidRDefault="00EC59DC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88E2149" w14:textId="77777777" w:rsidR="00EC59DC" w:rsidRDefault="00EC59DC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F9FBBAB" w14:textId="77777777" w:rsidR="00EC59DC" w:rsidRDefault="00EC59DC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EF7A44" w14:textId="77777777" w:rsidR="00EC59DC" w:rsidRDefault="00EC59DC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7327951" w14:textId="77777777" w:rsidR="00EC59DC" w:rsidRDefault="00EC59DC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64E081" w14:textId="77777777" w:rsidR="00EC59DC" w:rsidRDefault="00EC59DC" w:rsidP="0020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167BA6" w14:textId="77777777" w:rsidR="0019502E" w:rsidRDefault="0019502E" w:rsidP="001950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928D57" w14:textId="77777777" w:rsidR="0019502E" w:rsidRDefault="0019502E" w:rsidP="001950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44E3CC" w14:textId="4952D481" w:rsidR="00124715" w:rsidRPr="0019502E" w:rsidRDefault="00124715" w:rsidP="00195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DA0" w14:paraId="0640CC1A" w14:textId="77777777" w:rsidTr="00137723">
        <w:tc>
          <w:tcPr>
            <w:tcW w:w="709" w:type="dxa"/>
          </w:tcPr>
          <w:p w14:paraId="4F35570A" w14:textId="77777777" w:rsidR="00A50DA0" w:rsidRDefault="00577761" w:rsidP="00A50DA0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69" w:type="dxa"/>
          </w:tcPr>
          <w:p w14:paraId="4C590089" w14:textId="77777777" w:rsidR="00A50DA0" w:rsidRPr="00021A25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Promowanie zdrowego trybu życia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D7662D0" w14:textId="77777777" w:rsidR="00A50DA0" w:rsidRPr="00021A25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Uzmysłowienie szkodliwości spożywania alkoholu, palenia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apierosów, zażywania narkotyków,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dopalaczy</w:t>
            </w:r>
            <w:r w:rsidR="00C30B3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leków.</w:t>
            </w:r>
          </w:p>
          <w:p w14:paraId="11B96D47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1FA9D" w14:textId="77777777" w:rsidR="00A50DA0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Właściwe odżywianie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, rola i znaczenie sportu w życiu człowieka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CD38F6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952F3" w14:textId="77777777" w:rsidR="00A50DA0" w:rsidRPr="00021A25" w:rsidRDefault="00A50DA0" w:rsidP="004760B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sprawności fizycznej.</w:t>
            </w:r>
          </w:p>
        </w:tc>
        <w:tc>
          <w:tcPr>
            <w:tcW w:w="3118" w:type="dxa"/>
          </w:tcPr>
          <w:p w14:paraId="77C021F8" w14:textId="77777777" w:rsidR="008975BD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profilaktyczne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, spotkania z </w:t>
            </w:r>
            <w:r>
              <w:rPr>
                <w:rFonts w:ascii="Times New Roman" w:hAnsi="Times New Roman"/>
                <w:sz w:val="24"/>
                <w:szCs w:val="24"/>
              </w:rPr>
              <w:t>policjantem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E4244D" w14:textId="75883508" w:rsidR="008975BD" w:rsidRDefault="008975BD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 pedagoga szkolnego</w:t>
            </w:r>
            <w:r w:rsidR="00462820">
              <w:rPr>
                <w:rFonts w:ascii="Times New Roman" w:hAnsi="Times New Roman"/>
                <w:sz w:val="24"/>
                <w:szCs w:val="24"/>
              </w:rPr>
              <w:t>/</w:t>
            </w:r>
            <w:r w:rsidR="00462820" w:rsidRPr="00462820">
              <w:rPr>
                <w:rFonts w:ascii="Times New Roman" w:hAnsi="Times New Roman"/>
                <w:sz w:val="24"/>
                <w:szCs w:val="24"/>
              </w:rPr>
              <w:t xml:space="preserve"> psychologa</w:t>
            </w:r>
            <w:r w:rsidR="00462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związane z profilaktyką uzależnień,</w:t>
            </w:r>
          </w:p>
          <w:p w14:paraId="2CB0D7CB" w14:textId="797A2F40" w:rsidR="008327DE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organizowanie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przedstawień profilaktycznych</w:t>
            </w:r>
          </w:p>
          <w:p w14:paraId="17534204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pogadanki na zajęciach </w:t>
            </w:r>
            <w:r w:rsidR="00C30B3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z wychowawcą</w:t>
            </w:r>
          </w:p>
          <w:p w14:paraId="701860ED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potkania z pielęgniark</w:t>
            </w:r>
            <w:r w:rsidR="002E3908">
              <w:rPr>
                <w:rFonts w:ascii="Times New Roman" w:hAnsi="Times New Roman"/>
                <w:sz w:val="24"/>
                <w:szCs w:val="24"/>
              </w:rPr>
              <w:t>ą, dietetykiem</w:t>
            </w:r>
          </w:p>
          <w:p w14:paraId="724B5D41" w14:textId="77777777" w:rsidR="00A50DA0" w:rsidRDefault="00A50DA0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włączanie się</w:t>
            </w:r>
            <w:r w:rsidR="00564CAC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akcję</w:t>
            </w:r>
            <w:r w:rsidR="00564CAC">
              <w:rPr>
                <w:rFonts w:ascii="Times New Roman" w:hAnsi="Times New Roman"/>
                <w:sz w:val="24"/>
                <w:szCs w:val="24"/>
              </w:rPr>
              <w:t xml:space="preserve"> promujące zdrowe odżywianie </w:t>
            </w:r>
            <w:r w:rsidR="00C30B30">
              <w:rPr>
                <w:rFonts w:ascii="Times New Roman" w:hAnsi="Times New Roman"/>
                <w:sz w:val="24"/>
                <w:szCs w:val="24"/>
              </w:rPr>
              <w:t>np. „Śniadanie daje moc”</w:t>
            </w:r>
          </w:p>
          <w:p w14:paraId="50457BE0" w14:textId="77777777" w:rsidR="00A50DA0" w:rsidRDefault="00F01C5C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wykonanie gazetek tematycznych</w:t>
            </w:r>
          </w:p>
          <w:p w14:paraId="14AE248F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sportowych zajęciach pozalekcyjnych</w:t>
            </w:r>
            <w:r w:rsidR="00C30B30">
              <w:rPr>
                <w:rFonts w:ascii="Times New Roman" w:hAnsi="Times New Roman"/>
                <w:sz w:val="24"/>
                <w:szCs w:val="24"/>
              </w:rPr>
              <w:t xml:space="preserve"> (SKS)</w:t>
            </w:r>
          </w:p>
          <w:p w14:paraId="77BD2FCD" w14:textId="77777777" w:rsidR="00A50DA0" w:rsidRPr="00A54F4C" w:rsidRDefault="00A50DA0" w:rsidP="00C30B3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 zawodach sportowych,</w:t>
            </w:r>
          </w:p>
        </w:tc>
        <w:tc>
          <w:tcPr>
            <w:tcW w:w="1795" w:type="dxa"/>
          </w:tcPr>
          <w:p w14:paraId="2FDFD1F8" w14:textId="77777777" w:rsidR="002047B0" w:rsidRDefault="002047B0" w:rsidP="002047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6F2BB" w14:textId="77777777" w:rsidR="00124715" w:rsidRDefault="00124715" w:rsidP="002047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rok/</w:t>
            </w:r>
          </w:p>
          <w:p w14:paraId="2C1ACF65" w14:textId="77777777" w:rsidR="00124715" w:rsidRDefault="00124715" w:rsidP="002047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1B9318E8" w14:textId="77777777" w:rsidR="00A50DA0" w:rsidRDefault="00124715" w:rsidP="002047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A50DA0" w:rsidRPr="00021A25">
              <w:rPr>
                <w:rFonts w:ascii="Times New Roman" w:hAnsi="Times New Roman"/>
                <w:sz w:val="24"/>
                <w:szCs w:val="24"/>
              </w:rPr>
              <w:t xml:space="preserve">ychowawcy, pielęgniarka, </w:t>
            </w:r>
          </w:p>
          <w:p w14:paraId="752F2D22" w14:textId="72C5C750" w:rsidR="0014056B" w:rsidRDefault="0014056B" w:rsidP="002047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  <w:r w:rsidR="002741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E35BAD" w14:textId="79D2DF05" w:rsidR="008975BD" w:rsidRPr="00021A25" w:rsidRDefault="008975BD" w:rsidP="002047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szkolny</w:t>
            </w:r>
            <w:r w:rsidR="0027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pedagog specjalny </w:t>
            </w:r>
            <w:r w:rsidR="00575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</w:p>
        </w:tc>
      </w:tr>
      <w:tr w:rsidR="00A50DA0" w14:paraId="170A460E" w14:textId="77777777" w:rsidTr="00137723">
        <w:tc>
          <w:tcPr>
            <w:tcW w:w="709" w:type="dxa"/>
          </w:tcPr>
          <w:p w14:paraId="7EE2A329" w14:textId="77777777" w:rsidR="00A50DA0" w:rsidRDefault="00A50DA0" w:rsidP="00A50DA0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9" w:type="dxa"/>
          </w:tcPr>
          <w:p w14:paraId="579A520E" w14:textId="77777777" w:rsidR="00A50DA0" w:rsidRPr="00034DFE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t>Kształtowanie zachowań sprzyjających zdrowiu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D5DB34" w14:textId="77777777" w:rsidR="00A50DA0" w:rsidRDefault="00A50DA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79782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4F556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23C69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3B770F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DD02E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1078B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5AC4C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648DC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5DF21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19D5E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F7B96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86858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F6DB8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428DE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13637" w14:textId="77777777" w:rsidR="004760B0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ACE28" w14:textId="77777777" w:rsidR="004760B0" w:rsidRPr="00021A25" w:rsidRDefault="004760B0" w:rsidP="00A50DA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D3C407" w14:textId="77777777" w:rsidR="00A50DA0" w:rsidRPr="00034DFE" w:rsidRDefault="00A50DA0" w:rsidP="0045762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lastRenderedPageBreak/>
              <w:t>Koryg</w:t>
            </w:r>
            <w:r>
              <w:rPr>
                <w:rFonts w:ascii="Times New Roman" w:hAnsi="Times New Roman"/>
                <w:sz w:val="24"/>
                <w:szCs w:val="24"/>
              </w:rPr>
              <w:t>owanie wad  wymowy.</w:t>
            </w:r>
          </w:p>
          <w:p w14:paraId="6D13FECE" w14:textId="77777777" w:rsidR="00A50DA0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t xml:space="preserve">Kształtowanie nawyku dbania o własne zdrowie. Zwracanie uwagi na </w:t>
            </w:r>
            <w:r w:rsidRPr="00034DFE">
              <w:rPr>
                <w:rFonts w:ascii="Times New Roman" w:hAnsi="Times New Roman"/>
                <w:sz w:val="24"/>
                <w:szCs w:val="24"/>
              </w:rPr>
              <w:lastRenderedPageBreak/>
              <w:t>utrzymanie higieny ciała</w:t>
            </w:r>
            <w:r w:rsidR="00C30B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jamy ustnej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2322DE" w14:textId="77777777" w:rsidR="0014056B" w:rsidRDefault="00A50DA0" w:rsidP="00C30B3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t xml:space="preserve"> Dbanie o schludny wygląd zewnętrzny. </w:t>
            </w:r>
          </w:p>
          <w:p w14:paraId="65FD6634" w14:textId="77777777" w:rsidR="00C30B30" w:rsidRDefault="00C30B3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6C4A3" w14:textId="77777777" w:rsidR="00A50DA0" w:rsidRPr="00034DFE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t>Umiejętne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agospodarowanie czasu wolnego. </w:t>
            </w:r>
          </w:p>
          <w:p w14:paraId="46F282B2" w14:textId="77777777" w:rsidR="00A50DA0" w:rsidRDefault="00A50DA0" w:rsidP="00A50DA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CCC91" w14:textId="233245E4" w:rsidR="00A50DA0" w:rsidRPr="00034DFE" w:rsidRDefault="0088777C" w:rsidP="0049562D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Podejmowanie inicjatyw </w:t>
            </w:r>
            <w:r w:rsidR="00CF5BF9">
              <w:rPr>
                <w:rFonts w:ascii="Times New Roman" w:hAnsi="Times New Roman"/>
                <w:sz w:val="24"/>
                <w:szCs w:val="24"/>
              </w:rPr>
              <w:t xml:space="preserve">/ działań w zakresie zachęcania i wspierania </w:t>
            </w:r>
            <w:r w:rsidR="0049562D">
              <w:rPr>
                <w:rFonts w:ascii="Times New Roman" w:hAnsi="Times New Roman"/>
                <w:sz w:val="24"/>
                <w:szCs w:val="24"/>
              </w:rPr>
              <w:t>uczniów do rozwijania ich aktywności fizycznej.</w:t>
            </w:r>
          </w:p>
        </w:tc>
        <w:tc>
          <w:tcPr>
            <w:tcW w:w="3118" w:type="dxa"/>
          </w:tcPr>
          <w:p w14:paraId="1490B1B7" w14:textId="77777777" w:rsidR="00A50DA0" w:rsidRPr="0045762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z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organizowanie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zajęć logopedycznych </w:t>
            </w:r>
            <w:r w:rsidR="00C30B30">
              <w:rPr>
                <w:rFonts w:ascii="Times New Roman" w:hAnsi="Times New Roman"/>
                <w:sz w:val="24"/>
                <w:szCs w:val="24"/>
              </w:rPr>
              <w:t>na terenie naszej szkoły</w:t>
            </w:r>
          </w:p>
          <w:p w14:paraId="0DFE878F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 xml:space="preserve">stalenie tematów zajęć lekcji wychowawczych, </w:t>
            </w:r>
            <w:r w:rsidRPr="00034DFE">
              <w:rPr>
                <w:rFonts w:ascii="Times New Roman" w:hAnsi="Times New Roman"/>
                <w:sz w:val="24"/>
                <w:szCs w:val="24"/>
              </w:rPr>
              <w:lastRenderedPageBreak/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alizujących edukację zdrowotną </w:t>
            </w:r>
          </w:p>
          <w:p w14:paraId="78A336C3" w14:textId="77777777" w:rsidR="00EC59DC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przeprowadzenie fluoryzacji przez pielęgniarkę</w:t>
            </w:r>
          </w:p>
          <w:p w14:paraId="2878D16D" w14:textId="793476C7" w:rsidR="00C30B30" w:rsidRDefault="00DB201F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przeprowadzanie przez pielęgniarkę ogólnego badania uczniów </w:t>
            </w:r>
          </w:p>
          <w:p w14:paraId="26534B3A" w14:textId="5360F1AB" w:rsidR="00B71751" w:rsidRPr="00C30B30" w:rsidRDefault="00B71751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organizacja Światowego Dnia Mycia Rąk </w:t>
            </w:r>
          </w:p>
          <w:p w14:paraId="3E06FC5E" w14:textId="77777777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034DFE">
              <w:rPr>
                <w:rFonts w:ascii="Times New Roman" w:hAnsi="Times New Roman"/>
                <w:sz w:val="24"/>
                <w:szCs w:val="24"/>
              </w:rPr>
              <w:t>ogadanki na temat organizowania czynnego wypoczynku w </w:t>
            </w:r>
            <w:r>
              <w:rPr>
                <w:rFonts w:ascii="Times New Roman" w:hAnsi="Times New Roman"/>
                <w:sz w:val="24"/>
                <w:szCs w:val="24"/>
              </w:rPr>
              <w:t>czasie wolnym</w:t>
            </w:r>
          </w:p>
          <w:p w14:paraId="2D0C7DB6" w14:textId="3A2342BF" w:rsidR="00A50DA0" w:rsidRDefault="00A50DA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zachęcanie uczniów </w:t>
            </w:r>
            <w:r w:rsidR="006C03C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do udziału w wycieczkach</w:t>
            </w:r>
          </w:p>
          <w:p w14:paraId="0AAAFF16" w14:textId="0E57E397" w:rsidR="00DB201F" w:rsidRDefault="00DB201F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wychodzenie na spacery w ramach zajęć wychowania fizycznego</w:t>
            </w:r>
          </w:p>
          <w:p w14:paraId="47423301" w14:textId="77777777" w:rsidR="00C30B30" w:rsidRDefault="00C30B30" w:rsidP="00A50DA0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zgrupowania harcerskie</w:t>
            </w:r>
          </w:p>
          <w:p w14:paraId="51AB8434" w14:textId="77777777" w:rsidR="008327DE" w:rsidRPr="00E715FE" w:rsidRDefault="008327DE" w:rsidP="00A50DA0">
            <w:pPr>
              <w:spacing w:before="120" w:after="16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BFBACBC" w14:textId="77777777" w:rsidR="00457620" w:rsidRDefault="00457620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E8D13" w14:textId="77777777" w:rsidR="00124715" w:rsidRDefault="00A34D5C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rok/ </w:t>
            </w:r>
          </w:p>
          <w:p w14:paraId="4C16F781" w14:textId="77777777" w:rsidR="00124715" w:rsidRDefault="00124715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logopeda,</w:t>
            </w:r>
          </w:p>
          <w:p w14:paraId="2821F565" w14:textId="77777777" w:rsidR="00A34D5C" w:rsidRDefault="00A34D5C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pielęgniarka</w:t>
            </w:r>
          </w:p>
          <w:p w14:paraId="39CFDBE3" w14:textId="77777777" w:rsidR="00A50DA0" w:rsidRDefault="00A50DA0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FE">
              <w:rPr>
                <w:rFonts w:ascii="Times New Roman" w:hAnsi="Times New Roman"/>
                <w:sz w:val="24"/>
                <w:szCs w:val="24"/>
              </w:rPr>
              <w:t>wychowawcy, nauczyciele</w:t>
            </w:r>
            <w:r w:rsidR="00A34D5C">
              <w:rPr>
                <w:rFonts w:ascii="Times New Roman" w:hAnsi="Times New Roman"/>
                <w:sz w:val="24"/>
                <w:szCs w:val="24"/>
              </w:rPr>
              <w:t>, rodzice</w:t>
            </w:r>
            <w:r w:rsidR="00C30B3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337624" w14:textId="77777777" w:rsidR="00C30B30" w:rsidRDefault="00C30B30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druhowie</w:t>
            </w:r>
            <w:r w:rsidR="00D45D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484BC0" w14:textId="77777777" w:rsidR="00C30B30" w:rsidRDefault="00C30B30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harcerze</w:t>
            </w:r>
          </w:p>
          <w:p w14:paraId="038EC438" w14:textId="77777777" w:rsidR="00C30B30" w:rsidRPr="00021A25" w:rsidRDefault="00C30B30" w:rsidP="00C30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4F1" w14:paraId="4563CBAE" w14:textId="77777777" w:rsidTr="00137723">
        <w:tc>
          <w:tcPr>
            <w:tcW w:w="709" w:type="dxa"/>
          </w:tcPr>
          <w:p w14:paraId="002E32EC" w14:textId="77777777" w:rsidR="001404F1" w:rsidRDefault="00577761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269" w:type="dxa"/>
          </w:tcPr>
          <w:p w14:paraId="0764452E" w14:textId="1C03127B" w:rsidR="001404F1" w:rsidRPr="00034DFE" w:rsidRDefault="001404F1" w:rsidP="004760B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 w:rsidRPr="00823EC4">
              <w:rPr>
                <w:rFonts w:ascii="Times New Roman" w:hAnsi="Times New Roman"/>
                <w:sz w:val="24"/>
                <w:szCs w:val="24"/>
              </w:rPr>
              <w:t>Rozwijanie i kształtowanie edukacji ekologicznej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CBEA717" w14:textId="77777777" w:rsidR="00A34D5C" w:rsidRDefault="001404F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C4">
              <w:rPr>
                <w:rFonts w:ascii="Times New Roman" w:hAnsi="Times New Roman"/>
                <w:sz w:val="24"/>
                <w:szCs w:val="24"/>
              </w:rPr>
              <w:t>Przybliżenie uczniom problematyki konieczności ochrony środowiska naturalnego.</w:t>
            </w:r>
          </w:p>
          <w:p w14:paraId="291CFA1C" w14:textId="77777777" w:rsidR="001404F1" w:rsidRPr="00823EC4" w:rsidRDefault="001404F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C4">
              <w:rPr>
                <w:rFonts w:ascii="Times New Roman" w:hAnsi="Times New Roman"/>
                <w:sz w:val="24"/>
                <w:szCs w:val="24"/>
              </w:rPr>
              <w:t xml:space="preserve"> Ukazanie wpływu codziennych czynności i zachowań na stan środowiska naturalnego. Uwrażliwienie na związek degradacji środowiska ze zdrowiem człowieka.</w:t>
            </w:r>
          </w:p>
          <w:p w14:paraId="57B3C9D1" w14:textId="77777777" w:rsidR="001404F1" w:rsidRPr="00034DFE" w:rsidRDefault="001404F1" w:rsidP="00457620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C4">
              <w:rPr>
                <w:rFonts w:ascii="Times New Roman" w:hAnsi="Times New Roman"/>
                <w:sz w:val="24"/>
                <w:szCs w:val="24"/>
              </w:rPr>
              <w:t xml:space="preserve">Wskazanie na sposoby dbania o przyrodę ożywioną i nieożywioną. </w:t>
            </w:r>
          </w:p>
        </w:tc>
        <w:tc>
          <w:tcPr>
            <w:tcW w:w="3118" w:type="dxa"/>
          </w:tcPr>
          <w:p w14:paraId="27523D9E" w14:textId="77777777" w:rsidR="00A34D5C" w:rsidRDefault="001404F1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</w:t>
            </w:r>
            <w:r w:rsidRPr="00823EC4">
              <w:rPr>
                <w:rFonts w:ascii="Times New Roman" w:hAnsi="Times New Roman"/>
                <w:sz w:val="24"/>
                <w:szCs w:val="24"/>
              </w:rPr>
              <w:t>dział w akcjach np.: Sprzątanie Świata, Dzień Ziemi, zbiórka surowcó</w:t>
            </w:r>
            <w:r w:rsidR="00564CAC">
              <w:rPr>
                <w:rFonts w:ascii="Times New Roman" w:hAnsi="Times New Roman"/>
                <w:sz w:val="24"/>
                <w:szCs w:val="24"/>
              </w:rPr>
              <w:t>w wtórnych, segregacja odpadów</w:t>
            </w:r>
          </w:p>
          <w:p w14:paraId="3B2FA8D3" w14:textId="3B87EFD1" w:rsidR="00DB201F" w:rsidRDefault="00DB201F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w programach profilaktycznych organizowanych przez powiatową stację sanitarno-epidemiologiczną </w:t>
            </w:r>
          </w:p>
          <w:p w14:paraId="19129ABC" w14:textId="77777777" w:rsidR="00E715FE" w:rsidRDefault="00E715FE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2BD1">
              <w:rPr>
                <w:rFonts w:ascii="Times New Roman" w:hAnsi="Times New Roman"/>
                <w:sz w:val="24"/>
                <w:szCs w:val="24"/>
              </w:rPr>
              <w:t>-</w:t>
            </w:r>
            <w:r w:rsidRPr="00E715F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45DCE">
              <w:rPr>
                <w:rFonts w:ascii="Times New Roman" w:hAnsi="Times New Roman"/>
                <w:sz w:val="24"/>
                <w:szCs w:val="24"/>
              </w:rPr>
              <w:t>porządkowanie przez uczniów terenu przyszkolnego w ramach godzin wychowawczych</w:t>
            </w:r>
          </w:p>
          <w:p w14:paraId="79C6EAF2" w14:textId="77777777" w:rsidR="00D45DCE" w:rsidRPr="00E715FE" w:rsidRDefault="00D45DCE" w:rsidP="001404F1">
            <w:pPr>
              <w:spacing w:before="120" w:after="16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dbanie o szkolny ogródek dydaktyczny</w:t>
            </w:r>
          </w:p>
          <w:p w14:paraId="5F303F25" w14:textId="77777777" w:rsidR="001404F1" w:rsidRPr="00823EC4" w:rsidRDefault="00A34D5C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1404F1" w:rsidRPr="00823EC4">
              <w:rPr>
                <w:rFonts w:ascii="Times New Roman" w:hAnsi="Times New Roman"/>
                <w:sz w:val="24"/>
                <w:szCs w:val="24"/>
              </w:rPr>
              <w:t>udział uczniów w </w:t>
            </w:r>
            <w:r w:rsidR="001404F1">
              <w:rPr>
                <w:rFonts w:ascii="Times New Roman" w:hAnsi="Times New Roman"/>
                <w:sz w:val="24"/>
                <w:szCs w:val="24"/>
              </w:rPr>
              <w:t>konkursach ekologicznych</w:t>
            </w:r>
          </w:p>
          <w:p w14:paraId="58F36ABF" w14:textId="77777777" w:rsidR="001404F1" w:rsidRDefault="001404F1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organizowanie zajęć w terenie</w:t>
            </w:r>
          </w:p>
          <w:p w14:paraId="0D530857" w14:textId="77777777" w:rsidR="001404F1" w:rsidRDefault="001404F1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823EC4">
              <w:rPr>
                <w:rFonts w:ascii="Times New Roman" w:hAnsi="Times New Roman"/>
                <w:sz w:val="24"/>
                <w:szCs w:val="24"/>
              </w:rPr>
              <w:t xml:space="preserve">ogadanki tematyczne </w:t>
            </w:r>
          </w:p>
          <w:p w14:paraId="4573BB1C" w14:textId="77777777" w:rsidR="002E5818" w:rsidRPr="00823EC4" w:rsidRDefault="00E715FE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prezentacje multimedialne</w:t>
            </w:r>
            <w:r w:rsidR="007464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E5818">
              <w:rPr>
                <w:rFonts w:ascii="Times New Roman" w:hAnsi="Times New Roman"/>
                <w:sz w:val="24"/>
                <w:szCs w:val="24"/>
              </w:rPr>
              <w:t>- wykonanie gazetek tematycznych</w:t>
            </w:r>
          </w:p>
        </w:tc>
        <w:tc>
          <w:tcPr>
            <w:tcW w:w="1795" w:type="dxa"/>
          </w:tcPr>
          <w:p w14:paraId="03DE0248" w14:textId="77777777" w:rsidR="00457620" w:rsidRDefault="00457620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A4737" w14:textId="77777777" w:rsidR="001404F1" w:rsidRDefault="001404F1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rok/</w:t>
            </w:r>
          </w:p>
          <w:p w14:paraId="605AF89F" w14:textId="77777777" w:rsidR="001404F1" w:rsidRDefault="001404F1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C4">
              <w:rPr>
                <w:rFonts w:ascii="Times New Roman" w:hAnsi="Times New Roman"/>
                <w:sz w:val="24"/>
                <w:szCs w:val="24"/>
              </w:rPr>
              <w:t>nauczyciel przyrody, biologii, wychowawcy</w:t>
            </w:r>
            <w:r w:rsidR="00D45D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00DE7B" w14:textId="77777777" w:rsidR="0014056B" w:rsidRPr="00034DFE" w:rsidRDefault="0014056B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</w:tr>
      <w:tr w:rsidR="001404F1" w14:paraId="5858D676" w14:textId="77777777" w:rsidTr="00137723">
        <w:tc>
          <w:tcPr>
            <w:tcW w:w="709" w:type="dxa"/>
          </w:tcPr>
          <w:p w14:paraId="2089B87E" w14:textId="77777777" w:rsidR="001404F1" w:rsidRDefault="00577761" w:rsidP="001404F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269" w:type="dxa"/>
          </w:tcPr>
          <w:p w14:paraId="5E776AED" w14:textId="77777777" w:rsidR="001404F1" w:rsidRPr="00021A25" w:rsidRDefault="001404F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Przygotowanie uczniów do świadomego, aktywnego uczestnictwa w życiu społecznym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64DE5EF" w14:textId="77777777" w:rsidR="001404F1" w:rsidRPr="00021A25" w:rsidRDefault="001404F1" w:rsidP="001404F1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 w:cstheme="minorBidi"/>
                <w:color w:val="auto"/>
              </w:rPr>
            </w:pPr>
            <w:r w:rsidRPr="00021A25">
              <w:rPr>
                <w:rFonts w:ascii="Times New Roman" w:hAnsi="Times New Roman" w:cstheme="minorBidi"/>
                <w:color w:val="auto"/>
              </w:rPr>
              <w:t xml:space="preserve"> Rozwijanie samorządności uczniów</w:t>
            </w:r>
            <w:r>
              <w:rPr>
                <w:rFonts w:ascii="Times New Roman" w:hAnsi="Times New Roman" w:cstheme="minorBidi"/>
                <w:color w:val="auto"/>
              </w:rPr>
              <w:t>.</w:t>
            </w:r>
          </w:p>
          <w:p w14:paraId="157AC184" w14:textId="77777777" w:rsidR="001404F1" w:rsidRPr="00021A25" w:rsidRDefault="001404F1" w:rsidP="001404F1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 w:cstheme="minorBidi"/>
                <w:color w:val="auto"/>
              </w:rPr>
            </w:pPr>
          </w:p>
          <w:p w14:paraId="215EA791" w14:textId="77777777" w:rsidR="001404F1" w:rsidRPr="00021A25" w:rsidRDefault="001404F1" w:rsidP="001404F1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Uczenie zasad demokracji.</w:t>
            </w:r>
          </w:p>
          <w:p w14:paraId="1261989C" w14:textId="77777777" w:rsidR="001404F1" w:rsidRDefault="00D45DCE" w:rsidP="001404F1">
            <w:pPr>
              <w:spacing w:before="120"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CE">
              <w:rPr>
                <w:rFonts w:ascii="Times New Roman" w:hAnsi="Times New Roman" w:cs="Times New Roman"/>
                <w:sz w:val="24"/>
                <w:szCs w:val="24"/>
              </w:rPr>
              <w:t>Wdrażanie do uczestnictwa w życiu szkoły: obrzędowość szkolna, tradycje szkolne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37DCC" w14:textId="77777777" w:rsidR="004760B0" w:rsidRP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67AFA" w14:textId="77777777" w:rsidR="004760B0" w:rsidRP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BC1F9" w14:textId="77777777" w:rsidR="004760B0" w:rsidRP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EE85" w14:textId="77777777" w:rsidR="004760B0" w:rsidRP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756A" w14:textId="77777777" w:rsid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EA7F8" w14:textId="77777777" w:rsidR="004760B0" w:rsidRP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BD029" w14:textId="77777777" w:rsid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10950" w14:textId="77777777" w:rsidR="004760B0" w:rsidRDefault="004760B0" w:rsidP="0047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6C2C" w14:textId="77777777" w:rsidR="004760B0" w:rsidRDefault="004760B0" w:rsidP="004760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59D2" w14:textId="77777777" w:rsidR="004760B0" w:rsidRDefault="004760B0" w:rsidP="004760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FCB0" w14:textId="77777777" w:rsidR="004760B0" w:rsidRDefault="004760B0" w:rsidP="004760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B34D" w14:textId="77777777" w:rsidR="004760B0" w:rsidRDefault="004760B0" w:rsidP="004760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2B82" w14:textId="77777777" w:rsidR="004760B0" w:rsidRPr="004760B0" w:rsidRDefault="004760B0" w:rsidP="004760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44FF28" w14:textId="77777777" w:rsidR="001404F1" w:rsidRPr="00021A25" w:rsidRDefault="001404F1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- u</w:t>
            </w:r>
            <w:r w:rsidRPr="00021A25">
              <w:rPr>
                <w:rFonts w:ascii="Times New Roman" w:hAnsi="Times New Roman" w:cstheme="minorBidi"/>
                <w:color w:val="auto"/>
              </w:rPr>
              <w:t>dział w pracach Samorządu Szkolnego i </w:t>
            </w:r>
            <w:r>
              <w:rPr>
                <w:rFonts w:ascii="Times New Roman" w:hAnsi="Times New Roman" w:cstheme="minorBidi"/>
                <w:color w:val="auto"/>
              </w:rPr>
              <w:t>klasowego</w:t>
            </w:r>
          </w:p>
          <w:p w14:paraId="48FD6EB5" w14:textId="77777777" w:rsidR="001404F1" w:rsidRPr="00021A25" w:rsidRDefault="001404F1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- u</w:t>
            </w:r>
            <w:r w:rsidRPr="00021A25">
              <w:rPr>
                <w:rFonts w:ascii="Times New Roman" w:hAnsi="Times New Roman" w:cstheme="minorBidi"/>
                <w:color w:val="auto"/>
              </w:rPr>
              <w:t xml:space="preserve">dział uczniów w procesie </w:t>
            </w:r>
            <w:r>
              <w:rPr>
                <w:rFonts w:ascii="Times New Roman" w:hAnsi="Times New Roman" w:cstheme="minorBidi"/>
                <w:color w:val="auto"/>
              </w:rPr>
              <w:t>planowania pracy klasy, szkoły</w:t>
            </w:r>
          </w:p>
          <w:p w14:paraId="3D8CF30A" w14:textId="77777777" w:rsidR="001404F1" w:rsidRDefault="001404F1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- r</w:t>
            </w:r>
            <w:r w:rsidRPr="00021A25">
              <w:rPr>
                <w:rFonts w:ascii="Times New Roman" w:hAnsi="Times New Roman" w:cstheme="minorBidi"/>
                <w:color w:val="auto"/>
              </w:rPr>
              <w:t>eprezentowanie szkoły w </w:t>
            </w:r>
            <w:r>
              <w:rPr>
                <w:rFonts w:ascii="Times New Roman" w:hAnsi="Times New Roman" w:cstheme="minorBidi"/>
                <w:color w:val="auto"/>
              </w:rPr>
              <w:t>czasie uroczystości lokalnych</w:t>
            </w:r>
          </w:p>
          <w:p w14:paraId="6354A5F1" w14:textId="77777777" w:rsidR="007464CE" w:rsidRDefault="001404F1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- s</w:t>
            </w:r>
            <w:r w:rsidRPr="00021A25">
              <w:rPr>
                <w:rFonts w:ascii="Times New Roman" w:hAnsi="Times New Roman" w:cstheme="minorBidi"/>
                <w:color w:val="auto"/>
              </w:rPr>
              <w:t xml:space="preserve">potkanie z seniorami z okazji Dnia Babci i Dziadka, </w:t>
            </w:r>
          </w:p>
          <w:p w14:paraId="416EEA30" w14:textId="77777777" w:rsidR="00A34D5C" w:rsidRPr="00D45DCE" w:rsidRDefault="007464CE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-</w:t>
            </w:r>
            <w:r w:rsidRPr="00D45DCE">
              <w:rPr>
                <w:rFonts w:ascii="Times New Roman" w:hAnsi="Times New Roman" w:cstheme="minorBidi"/>
                <w:color w:val="auto"/>
              </w:rPr>
              <w:t xml:space="preserve">spotkania z okazji </w:t>
            </w:r>
            <w:r w:rsidR="001404F1" w:rsidRPr="00D45DCE">
              <w:rPr>
                <w:rFonts w:ascii="Times New Roman" w:hAnsi="Times New Roman" w:cstheme="minorBidi"/>
                <w:color w:val="auto"/>
              </w:rPr>
              <w:t>Święta Patrona</w:t>
            </w:r>
            <w:r w:rsidRPr="00D45DCE">
              <w:rPr>
                <w:rFonts w:ascii="Times New Roman" w:hAnsi="Times New Roman" w:cstheme="minorBidi"/>
                <w:color w:val="auto"/>
              </w:rPr>
              <w:t xml:space="preserve"> Szkoły</w:t>
            </w:r>
          </w:p>
          <w:p w14:paraId="571B12E5" w14:textId="77777777" w:rsidR="00EC59DC" w:rsidRDefault="007464CE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auto"/>
              </w:rPr>
            </w:pPr>
            <w:r w:rsidRPr="00D45DCE">
              <w:rPr>
                <w:rFonts w:ascii="Times New Roman" w:hAnsi="Times New Roman" w:cstheme="minorBidi"/>
                <w:color w:val="auto"/>
              </w:rPr>
              <w:t>- spotkania z okazji Dnia Rodziny</w:t>
            </w:r>
          </w:p>
          <w:p w14:paraId="44B0C4C4" w14:textId="77777777" w:rsidR="008327DE" w:rsidRPr="00D45DCE" w:rsidRDefault="008327DE" w:rsidP="001404F1">
            <w:pPr>
              <w:pStyle w:val="Default"/>
              <w:spacing w:before="120" w:after="160" w:line="252" w:lineRule="auto"/>
              <w:rPr>
                <w:rFonts w:ascii="Times New Roman" w:hAnsi="Times New Roman" w:cstheme="minorBidi"/>
                <w:color w:val="FF0000"/>
              </w:rPr>
            </w:pPr>
          </w:p>
        </w:tc>
        <w:tc>
          <w:tcPr>
            <w:tcW w:w="1795" w:type="dxa"/>
          </w:tcPr>
          <w:p w14:paraId="4C796A6B" w14:textId="77777777" w:rsidR="00457620" w:rsidRDefault="00457620" w:rsidP="00457620">
            <w:pPr>
              <w:pStyle w:val="Default"/>
              <w:jc w:val="center"/>
              <w:rPr>
                <w:rFonts w:ascii="Times New Roman" w:hAnsi="Times New Roman" w:cstheme="minorBidi"/>
                <w:color w:val="auto"/>
              </w:rPr>
            </w:pPr>
          </w:p>
          <w:p w14:paraId="68F47531" w14:textId="77777777" w:rsidR="001404F1" w:rsidRDefault="001404F1" w:rsidP="00457620">
            <w:pPr>
              <w:pStyle w:val="Default"/>
              <w:jc w:val="center"/>
              <w:rPr>
                <w:rFonts w:ascii="Times New Roman" w:hAnsi="Times New Roman" w:cstheme="minorBidi"/>
                <w:color w:val="auto"/>
              </w:rPr>
            </w:pPr>
            <w:r w:rsidRPr="00021A25">
              <w:rPr>
                <w:rFonts w:ascii="Times New Roman" w:hAnsi="Times New Roman" w:cstheme="minorBidi"/>
                <w:color w:val="auto"/>
              </w:rPr>
              <w:t>Wrzesień, według kalendarza imprez i uroczys</w:t>
            </w:r>
            <w:r w:rsidR="00D45DCE">
              <w:rPr>
                <w:rFonts w:ascii="Times New Roman" w:hAnsi="Times New Roman" w:cstheme="minorBidi"/>
                <w:color w:val="auto"/>
              </w:rPr>
              <w:t>tości/ wychowawcy, opiekun SU, samorząd u</w:t>
            </w:r>
            <w:r w:rsidRPr="00021A25">
              <w:rPr>
                <w:rFonts w:ascii="Times New Roman" w:hAnsi="Times New Roman" w:cstheme="minorBidi"/>
                <w:color w:val="auto"/>
              </w:rPr>
              <w:t>czniowski</w:t>
            </w:r>
          </w:p>
          <w:p w14:paraId="0540CF57" w14:textId="77777777" w:rsidR="00124715" w:rsidRDefault="00124715" w:rsidP="00457620">
            <w:pPr>
              <w:pStyle w:val="Default"/>
              <w:jc w:val="center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hAnsi="Times New Roman" w:cstheme="minorBidi"/>
                <w:color w:val="auto"/>
              </w:rPr>
              <w:t>rodzice,</w:t>
            </w:r>
          </w:p>
          <w:p w14:paraId="225EFDB8" w14:textId="77777777" w:rsidR="008975BD" w:rsidRDefault="008975BD" w:rsidP="00457620">
            <w:pPr>
              <w:pStyle w:val="Default"/>
              <w:jc w:val="center"/>
              <w:rPr>
                <w:rFonts w:ascii="Times New Roman" w:hAnsi="Times New Roman" w:cstheme="minorBidi"/>
                <w:color w:val="auto"/>
              </w:rPr>
            </w:pPr>
          </w:p>
          <w:p w14:paraId="31384FC4" w14:textId="72D45B42" w:rsidR="008975BD" w:rsidRPr="00021A25" w:rsidRDefault="008975BD" w:rsidP="00457620">
            <w:pPr>
              <w:pStyle w:val="Default"/>
              <w:jc w:val="center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pedagog szkolny</w:t>
            </w:r>
            <w:r w:rsidR="002741BA">
              <w:rPr>
                <w:rFonts w:ascii="Times New Roman" w:eastAsia="Times New Roman" w:hAnsi="Times New Roman" w:cs="Times New Roman"/>
                <w:lang w:eastAsia="pl-PL"/>
              </w:rPr>
              <w:t xml:space="preserve">, pedagog specjalny  </w:t>
            </w:r>
          </w:p>
        </w:tc>
      </w:tr>
      <w:tr w:rsidR="001404F1" w14:paraId="58144135" w14:textId="77777777" w:rsidTr="00137723">
        <w:tc>
          <w:tcPr>
            <w:tcW w:w="709" w:type="dxa"/>
          </w:tcPr>
          <w:p w14:paraId="632858E9" w14:textId="77777777" w:rsidR="001404F1" w:rsidRDefault="00577761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269" w:type="dxa"/>
          </w:tcPr>
          <w:p w14:paraId="1DE7E001" w14:textId="265C0F90" w:rsidR="001404F1" w:rsidRPr="00021A25" w:rsidRDefault="001404F1" w:rsidP="004760B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Dążenie do osiągnięcia jak najwyższego poziomu kultury osobistej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389356B" w14:textId="77777777" w:rsidR="001404F1" w:rsidRDefault="001404F1" w:rsidP="001404F1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/>
              </w:rPr>
            </w:pPr>
            <w:r w:rsidRPr="00021A25">
              <w:rPr>
                <w:rFonts w:ascii="Times New Roman" w:hAnsi="Times New Roman"/>
              </w:rPr>
              <w:t>Budowanie systemu wartości, opartego na rozpoznawaniu dobra i zła, wdrażanie do</w:t>
            </w:r>
            <w:r>
              <w:rPr>
                <w:rFonts w:ascii="Times New Roman" w:hAnsi="Times New Roman"/>
              </w:rPr>
              <w:t xml:space="preserve"> rozmawiania, uczenie sztuki kompromisu.</w:t>
            </w:r>
          </w:p>
          <w:p w14:paraId="21D32669" w14:textId="77777777" w:rsidR="007464CE" w:rsidRPr="00D45DCE" w:rsidRDefault="007464CE" w:rsidP="007464CE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D45DCE">
              <w:rPr>
                <w:rFonts w:ascii="Times New Roman" w:hAnsi="Times New Roman"/>
                <w:color w:val="auto"/>
              </w:rPr>
              <w:t xml:space="preserve">Uświadomienie dzieciom, że każdy może popełnić błąd. Przyznanie się           i poprawa jest drogą </w:t>
            </w:r>
            <w:r w:rsidR="00912BD1">
              <w:rPr>
                <w:rFonts w:ascii="Times New Roman" w:hAnsi="Times New Roman"/>
                <w:color w:val="auto"/>
              </w:rPr>
              <w:t xml:space="preserve">       </w:t>
            </w:r>
            <w:r w:rsidRPr="00D45DCE">
              <w:rPr>
                <w:rFonts w:ascii="Times New Roman" w:hAnsi="Times New Roman"/>
                <w:color w:val="auto"/>
              </w:rPr>
              <w:lastRenderedPageBreak/>
              <w:t>do bycia lepszym człowiekiem.</w:t>
            </w:r>
          </w:p>
          <w:p w14:paraId="3C754A22" w14:textId="77777777" w:rsidR="007464CE" w:rsidRPr="007464CE" w:rsidRDefault="007464CE" w:rsidP="007464CE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 w:cstheme="minorBidi"/>
                <w:color w:val="FF0000"/>
              </w:rPr>
            </w:pPr>
            <w:r w:rsidRPr="00D45DCE">
              <w:rPr>
                <w:rFonts w:ascii="Times New Roman" w:hAnsi="Times New Roman"/>
                <w:color w:val="auto"/>
              </w:rPr>
              <w:t>Przekazanie uczniom informacji na temat konieczności poszanowania cudzych dóbr materialnych</w:t>
            </w:r>
            <w:r w:rsidR="00972DCB">
              <w:rPr>
                <w:rFonts w:ascii="Times New Roman" w:hAnsi="Times New Roman"/>
                <w:color w:val="auto"/>
              </w:rPr>
              <w:t xml:space="preserve">             </w:t>
            </w:r>
            <w:r w:rsidRPr="00D45DCE">
              <w:rPr>
                <w:rFonts w:ascii="Times New Roman" w:hAnsi="Times New Roman"/>
                <w:color w:val="auto"/>
              </w:rPr>
              <w:t xml:space="preserve"> i osobistych oraz mienia szkoły.</w:t>
            </w:r>
          </w:p>
        </w:tc>
        <w:tc>
          <w:tcPr>
            <w:tcW w:w="3118" w:type="dxa"/>
          </w:tcPr>
          <w:p w14:paraId="7AA9D8D5" w14:textId="77777777" w:rsidR="001404F1" w:rsidRDefault="001404F1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p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rowadzenie </w:t>
            </w:r>
            <w:r w:rsidR="007464CE">
              <w:rPr>
                <w:rFonts w:ascii="Times New Roman" w:hAnsi="Times New Roman"/>
                <w:sz w:val="24"/>
                <w:szCs w:val="24"/>
              </w:rPr>
              <w:t xml:space="preserve">zajęć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prezentujących autorytety moralne, </w:t>
            </w:r>
            <w:r w:rsidR="007464CE">
              <w:rPr>
                <w:rFonts w:ascii="Times New Roman" w:hAnsi="Times New Roman"/>
                <w:sz w:val="24"/>
                <w:szCs w:val="24"/>
              </w:rPr>
              <w:t xml:space="preserve">właściwe zachowania i postawy </w:t>
            </w:r>
            <w:r w:rsidR="00912BD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464CE">
              <w:rPr>
                <w:rFonts w:ascii="Times New Roman" w:hAnsi="Times New Roman"/>
                <w:sz w:val="24"/>
                <w:szCs w:val="24"/>
              </w:rPr>
              <w:t>w literaturze, historii                      i współczesności</w:t>
            </w:r>
          </w:p>
          <w:p w14:paraId="60F06574" w14:textId="77777777" w:rsidR="007464CE" w:rsidRDefault="007464CE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wychowawcze</w:t>
            </w:r>
          </w:p>
          <w:p w14:paraId="0170F992" w14:textId="77777777" w:rsidR="001404F1" w:rsidRDefault="001404F1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wpajanie konieczności stosowania zwrotów grzecznościowych </w:t>
            </w:r>
            <w:r w:rsidR="00972DC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w określonych sytuacjach</w:t>
            </w:r>
          </w:p>
          <w:p w14:paraId="66231520" w14:textId="77777777" w:rsidR="001404F1" w:rsidRDefault="001404F1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pogadanki z uczniami </w:t>
            </w:r>
            <w:r w:rsidR="00912BD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temat stosowania zasad savoir-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EE6A94" w14:textId="77777777" w:rsidR="001404F1" w:rsidRDefault="001404F1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utrwalanie nawyków kulturalnego zachowania się w miejscach publicznych</w:t>
            </w:r>
          </w:p>
          <w:p w14:paraId="577BA208" w14:textId="77777777" w:rsidR="007464CE" w:rsidRPr="00D45DCE" w:rsidRDefault="007464CE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5DCE">
              <w:rPr>
                <w:rFonts w:ascii="Times New Roman" w:hAnsi="Times New Roman"/>
                <w:sz w:val="24"/>
                <w:szCs w:val="24"/>
              </w:rPr>
              <w:t xml:space="preserve">- działania mające na celu wykazanie troski o wygląd </w:t>
            </w:r>
            <w:proofErr w:type="spellStart"/>
            <w:r w:rsidRPr="00D45DCE">
              <w:rPr>
                <w:rFonts w:ascii="Times New Roman" w:hAnsi="Times New Roman"/>
                <w:sz w:val="24"/>
                <w:szCs w:val="24"/>
              </w:rPr>
              <w:t>sal</w:t>
            </w:r>
            <w:proofErr w:type="spellEnd"/>
            <w:r w:rsidRPr="00D45DCE">
              <w:rPr>
                <w:rFonts w:ascii="Times New Roman" w:hAnsi="Times New Roman"/>
                <w:sz w:val="24"/>
                <w:szCs w:val="24"/>
              </w:rPr>
              <w:t xml:space="preserve"> i otoczenia szkoły</w:t>
            </w:r>
          </w:p>
          <w:p w14:paraId="3D03E6E5" w14:textId="77777777" w:rsidR="00EC59DC" w:rsidRPr="00D45DCE" w:rsidRDefault="00EC59DC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BDBECC" w14:textId="77777777" w:rsidR="007464CE" w:rsidRDefault="007464CE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D8F9E" w14:textId="77777777" w:rsidR="0019502E" w:rsidRPr="00021A25" w:rsidRDefault="0019502E" w:rsidP="00F01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D8B95BD" w14:textId="77777777" w:rsidR="00457620" w:rsidRDefault="00457620" w:rsidP="001404F1">
            <w:pPr>
              <w:pStyle w:val="Default"/>
              <w:spacing w:before="120"/>
              <w:jc w:val="center"/>
              <w:rPr>
                <w:rFonts w:ascii="Times New Roman" w:hAnsi="Times New Roman"/>
              </w:rPr>
            </w:pPr>
          </w:p>
          <w:p w14:paraId="2EFC385F" w14:textId="77777777" w:rsidR="001404F1" w:rsidRDefault="001404F1" w:rsidP="001404F1">
            <w:pPr>
              <w:pStyle w:val="Default"/>
              <w:spacing w:before="120"/>
              <w:jc w:val="center"/>
              <w:rPr>
                <w:rFonts w:ascii="Times New Roman" w:hAnsi="Times New Roman"/>
              </w:rPr>
            </w:pPr>
            <w:r w:rsidRPr="00021A25">
              <w:rPr>
                <w:rFonts w:ascii="Times New Roman" w:hAnsi="Times New Roman"/>
              </w:rPr>
              <w:t>Cały rok/ nauczyciele, wychowawcy</w:t>
            </w:r>
            <w:r>
              <w:rPr>
                <w:rFonts w:ascii="Times New Roman" w:hAnsi="Times New Roman"/>
              </w:rPr>
              <w:t>,</w:t>
            </w:r>
          </w:p>
          <w:p w14:paraId="1D0B5DA5" w14:textId="77777777" w:rsidR="001404F1" w:rsidRPr="009E5E40" w:rsidRDefault="00435924" w:rsidP="001404F1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1404F1">
              <w:rPr>
                <w:rFonts w:ascii="Times New Roman" w:hAnsi="Times New Roman"/>
              </w:rPr>
              <w:t>odzice</w:t>
            </w:r>
          </w:p>
        </w:tc>
      </w:tr>
      <w:tr w:rsidR="001404F1" w14:paraId="053CD6CB" w14:textId="77777777" w:rsidTr="00137723">
        <w:tc>
          <w:tcPr>
            <w:tcW w:w="709" w:type="dxa"/>
          </w:tcPr>
          <w:p w14:paraId="2250D625" w14:textId="77777777" w:rsidR="001404F1" w:rsidRDefault="00577761" w:rsidP="004760B0">
            <w:pPr>
              <w:spacing w:before="120"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269" w:type="dxa"/>
          </w:tcPr>
          <w:p w14:paraId="7012EE30" w14:textId="77777777" w:rsidR="001404F1" w:rsidRPr="00021A25" w:rsidRDefault="001404F1" w:rsidP="004760B0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 xml:space="preserve">Rozwijanie </w:t>
            </w:r>
            <w:proofErr w:type="spellStart"/>
            <w:r w:rsidRPr="00021A2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021A25">
              <w:rPr>
                <w:rFonts w:ascii="Times New Roman" w:hAnsi="Times New Roman"/>
                <w:sz w:val="24"/>
                <w:szCs w:val="24"/>
              </w:rPr>
              <w:t xml:space="preserve"> asertywnych i empatycznych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7465F15" w14:textId="6907F120" w:rsidR="001404F1" w:rsidRDefault="001404F1" w:rsidP="00DB201F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Ćwiczenie prawidłowych postaw i </w:t>
            </w:r>
            <w:proofErr w:type="spellStart"/>
            <w:r w:rsidRPr="00021A2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021A25">
              <w:rPr>
                <w:rFonts w:ascii="Times New Roman" w:hAnsi="Times New Roman"/>
                <w:sz w:val="24"/>
                <w:szCs w:val="24"/>
              </w:rPr>
              <w:t xml:space="preserve"> uczniów w grupie rówieśniczej: uszanowanie zdania innych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 obrona własnego zdania; umiejętność odmowy w przypadku niewłaściwych propozycji, dokonywanie trafnych wyborów.</w:t>
            </w:r>
          </w:p>
          <w:p w14:paraId="61BAADDA" w14:textId="77777777" w:rsidR="001404F1" w:rsidRDefault="001404F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Rozwijanie empatii, zrozumienia, potrzeby pomagania innym.</w:t>
            </w:r>
          </w:p>
          <w:p w14:paraId="51AC5C89" w14:textId="77777777" w:rsidR="00EC59DC" w:rsidRPr="00457620" w:rsidRDefault="001404F1" w:rsidP="000F339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 xml:space="preserve">Rozwijanie umiejętności słuchania i zabierania głosu. Przeciwdziałanie przejawom niedostosowania społecznego. </w:t>
            </w:r>
          </w:p>
        </w:tc>
        <w:tc>
          <w:tcPr>
            <w:tcW w:w="3118" w:type="dxa"/>
          </w:tcPr>
          <w:p w14:paraId="4376D5B9" w14:textId="77777777" w:rsidR="002E5818" w:rsidRPr="002E5818" w:rsidRDefault="002E5818" w:rsidP="002E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5818">
              <w:rPr>
                <w:rFonts w:ascii="Times New Roman" w:hAnsi="Times New Roman" w:cs="Times New Roman"/>
                <w:sz w:val="24"/>
                <w:szCs w:val="24"/>
              </w:rPr>
              <w:t xml:space="preserve">tawianie uczniów </w:t>
            </w:r>
            <w:r w:rsidR="00912BD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E5818">
              <w:rPr>
                <w:rFonts w:ascii="Times New Roman" w:hAnsi="Times New Roman" w:cs="Times New Roman"/>
                <w:sz w:val="24"/>
                <w:szCs w:val="24"/>
              </w:rPr>
              <w:t xml:space="preserve">w hipotetycznych sytuacjach wymagających zajęcia odpowiedniego stanowiska,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2E5818">
              <w:rPr>
                <w:rFonts w:ascii="Times New Roman" w:hAnsi="Times New Roman" w:cs="Times New Roman"/>
                <w:sz w:val="24"/>
                <w:szCs w:val="24"/>
              </w:rPr>
              <w:t>pogadanki na lekcjach</w:t>
            </w:r>
          </w:p>
          <w:p w14:paraId="40F1DFAA" w14:textId="77777777" w:rsidR="001404F1" w:rsidRPr="00021A25" w:rsidRDefault="001404F1" w:rsidP="001404F1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ealizacja wybranych programów profilaktycznych, </w:t>
            </w:r>
          </w:p>
          <w:p w14:paraId="1A1E6536" w14:textId="7B85EB6C" w:rsidR="001404F1" w:rsidRDefault="001404F1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awiązywanie współpracy z policją, poradnią psychologiczno-pedagogiczną, </w:t>
            </w:r>
            <w:r w:rsidR="00DB201F">
              <w:rPr>
                <w:rFonts w:ascii="Times New Roman" w:hAnsi="Times New Roman"/>
                <w:sz w:val="24"/>
                <w:szCs w:val="24"/>
              </w:rPr>
              <w:t>GOPS</w:t>
            </w:r>
          </w:p>
          <w:p w14:paraId="1B1D840A" w14:textId="77777777" w:rsidR="007464CE" w:rsidRPr="00D45DCE" w:rsidRDefault="007464CE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 w:rsidRPr="00D45D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0A3" w:rsidRPr="00D45DCE">
              <w:rPr>
                <w:rFonts w:ascii="Times New Roman" w:hAnsi="Times New Roman"/>
                <w:sz w:val="24"/>
                <w:szCs w:val="24"/>
              </w:rPr>
              <w:t>udział w akcjach charytatywnych</w:t>
            </w:r>
            <w:r w:rsidR="00227B11">
              <w:rPr>
                <w:rFonts w:ascii="Times New Roman" w:hAnsi="Times New Roman"/>
                <w:sz w:val="24"/>
                <w:szCs w:val="24"/>
              </w:rPr>
              <w:t xml:space="preserve"> (np. Szlachetna Paczka)</w:t>
            </w:r>
            <w:r w:rsidR="009100A3" w:rsidRPr="00D45DCE">
              <w:rPr>
                <w:rFonts w:ascii="Times New Roman" w:hAnsi="Times New Roman"/>
                <w:sz w:val="24"/>
                <w:szCs w:val="24"/>
              </w:rPr>
              <w:t xml:space="preserve">, wolontariacie </w:t>
            </w:r>
          </w:p>
          <w:p w14:paraId="565F28AE" w14:textId="77777777" w:rsidR="001404F1" w:rsidRDefault="001404F1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nawiązywanie współpracy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z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organizacjami działającym na rzecz pomocy </w:t>
            </w:r>
            <w:r>
              <w:rPr>
                <w:rFonts w:ascii="Times New Roman" w:hAnsi="Times New Roman"/>
                <w:sz w:val="24"/>
                <w:szCs w:val="24"/>
              </w:rPr>
              <w:t>innym</w:t>
            </w:r>
          </w:p>
          <w:p w14:paraId="7AFF9D4A" w14:textId="77777777" w:rsidR="009100A3" w:rsidRDefault="009100A3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 xml:space="preserve">- przynależność uczniów </w:t>
            </w:r>
            <w:r w:rsidR="006C03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>do drużyny harcerskiej</w:t>
            </w:r>
          </w:p>
          <w:p w14:paraId="0E8C5BF4" w14:textId="77777777" w:rsidR="00DB201F" w:rsidRDefault="00DB201F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organizacja międzynarodowego Dnia Osób z Zespołem Downa </w:t>
            </w:r>
          </w:p>
          <w:p w14:paraId="46B8AB90" w14:textId="4E50A951" w:rsidR="00DB201F" w:rsidRDefault="00DB201F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organizacja międzynarodowego </w:t>
            </w:r>
            <w:r w:rsidR="00B7175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Dnia </w:t>
            </w:r>
            <w:r w:rsidR="00B71751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sób </w:t>
            </w:r>
            <w:r w:rsidR="00B717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z </w:t>
            </w:r>
            <w:r>
              <w:rPr>
                <w:rFonts w:ascii="Times New Roman" w:hAnsi="Times New Roman"/>
                <w:sz w:val="24"/>
                <w:szCs w:val="24"/>
              </w:rPr>
              <w:t>niepełnosprawnościami</w:t>
            </w:r>
            <w:r w:rsidR="00B71751">
              <w:rPr>
                <w:rFonts w:ascii="Times New Roman" w:hAnsi="Times New Roman"/>
                <w:sz w:val="24"/>
                <w:szCs w:val="24"/>
              </w:rPr>
              <w:t>, zapraszanie osób z niepełnosprawnościami</w:t>
            </w:r>
          </w:p>
          <w:p w14:paraId="5EC4113A" w14:textId="77777777" w:rsidR="00DB201F" w:rsidRDefault="00DB201F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organizacja </w:t>
            </w:r>
            <w:r w:rsidR="00B71751">
              <w:rPr>
                <w:rFonts w:ascii="Times New Roman" w:hAnsi="Times New Roman"/>
                <w:sz w:val="24"/>
                <w:szCs w:val="24"/>
              </w:rPr>
              <w:t xml:space="preserve">międzynarodowego Dnia Autyzmu </w:t>
            </w:r>
          </w:p>
          <w:p w14:paraId="1BA88C21" w14:textId="7AD98E3D" w:rsidR="00B71751" w:rsidRPr="00227B11" w:rsidRDefault="00B71751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organizacja Dnia Pozytywnego Myślenia </w:t>
            </w:r>
          </w:p>
        </w:tc>
        <w:tc>
          <w:tcPr>
            <w:tcW w:w="1795" w:type="dxa"/>
          </w:tcPr>
          <w:p w14:paraId="2C149D90" w14:textId="77777777" w:rsidR="00457620" w:rsidRDefault="00457620" w:rsidP="001404F1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14:paraId="2DED7368" w14:textId="77777777" w:rsidR="0019502E" w:rsidRDefault="0019502E" w:rsidP="001404F1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14:paraId="09712B4F" w14:textId="77777777" w:rsidR="001404F1" w:rsidRDefault="001404F1" w:rsidP="001404F1">
            <w:pPr>
              <w:pStyle w:val="Default"/>
              <w:jc w:val="center"/>
              <w:rPr>
                <w:rFonts w:ascii="Times New Roman" w:hAnsi="Times New Roman"/>
              </w:rPr>
            </w:pPr>
            <w:r w:rsidRPr="00021A25">
              <w:rPr>
                <w:rFonts w:ascii="Times New Roman" w:hAnsi="Times New Roman"/>
              </w:rPr>
              <w:t xml:space="preserve">Cały rok/ wychowawcy, nauczyciele, </w:t>
            </w:r>
          </w:p>
          <w:p w14:paraId="559736F6" w14:textId="77777777" w:rsidR="001404F1" w:rsidRDefault="00972DCB" w:rsidP="001404F1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samorząd u</w:t>
            </w:r>
            <w:r w:rsidR="001404F1">
              <w:rPr>
                <w:rFonts w:ascii="Times New Roman" w:hAnsi="Times New Roman"/>
              </w:rPr>
              <w:t>czniowski, rodzice</w:t>
            </w:r>
            <w:r w:rsidR="00B23471">
              <w:rPr>
                <w:rFonts w:ascii="Times New Roman" w:hAnsi="Times New Roman"/>
              </w:rPr>
              <w:t>,</w:t>
            </w:r>
          </w:p>
          <w:p w14:paraId="25245D3A" w14:textId="77777777" w:rsidR="00B23471" w:rsidRDefault="00D45DCE" w:rsidP="001404F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d</w:t>
            </w:r>
            <w:r w:rsidR="00B23471" w:rsidRPr="00D45DCE">
              <w:rPr>
                <w:rFonts w:ascii="Times New Roman" w:hAnsi="Times New Roman"/>
                <w:color w:val="auto"/>
              </w:rPr>
              <w:t>ruhowie</w:t>
            </w:r>
            <w:r>
              <w:rPr>
                <w:rFonts w:ascii="Times New Roman" w:hAnsi="Times New Roman"/>
                <w:color w:val="auto"/>
              </w:rPr>
              <w:t>,</w:t>
            </w:r>
          </w:p>
          <w:p w14:paraId="7F193616" w14:textId="77777777" w:rsidR="00D45DCE" w:rsidRPr="00D45DCE" w:rsidRDefault="00D45DCE" w:rsidP="001404F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harcerze </w:t>
            </w:r>
          </w:p>
        </w:tc>
      </w:tr>
      <w:tr w:rsidR="00577761" w14:paraId="5F7705EF" w14:textId="77777777" w:rsidTr="00137723">
        <w:tc>
          <w:tcPr>
            <w:tcW w:w="709" w:type="dxa"/>
          </w:tcPr>
          <w:p w14:paraId="0A08D356" w14:textId="77777777" w:rsidR="00577761" w:rsidRDefault="00577761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269" w:type="dxa"/>
          </w:tcPr>
          <w:p w14:paraId="0FA03674" w14:textId="77777777" w:rsidR="00577761" w:rsidRPr="00881A2A" w:rsidRDefault="00577761" w:rsidP="00E715FE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A2A">
              <w:rPr>
                <w:rFonts w:ascii="Times New Roman" w:hAnsi="Times New Roman"/>
                <w:sz w:val="24"/>
                <w:szCs w:val="24"/>
              </w:rPr>
              <w:t>Rozwijanie i kształtowanie tolerancji wobec inności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055BA10" w14:textId="77777777" w:rsidR="00577761" w:rsidRDefault="00577761" w:rsidP="00E715FE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 w:cstheme="minorBidi"/>
                <w:color w:val="auto"/>
              </w:rPr>
            </w:pPr>
            <w:r w:rsidRPr="00881A2A">
              <w:rPr>
                <w:rFonts w:ascii="Times New Roman" w:hAnsi="Times New Roman" w:cstheme="minorBidi"/>
                <w:color w:val="auto"/>
              </w:rPr>
              <w:t xml:space="preserve">Kształtowanie właściwych postaw w stosunku do osób </w:t>
            </w:r>
            <w:r w:rsidR="009100A3">
              <w:rPr>
                <w:rFonts w:ascii="Times New Roman" w:hAnsi="Times New Roman" w:cstheme="minorBidi"/>
                <w:color w:val="auto"/>
              </w:rPr>
              <w:t xml:space="preserve">                                  </w:t>
            </w:r>
            <w:r>
              <w:rPr>
                <w:rFonts w:ascii="Times New Roman" w:hAnsi="Times New Roman" w:cstheme="minorBidi"/>
                <w:color w:val="auto"/>
              </w:rPr>
              <w:t xml:space="preserve"> z niepełnosprawnością </w:t>
            </w:r>
            <w:r w:rsidR="009100A3">
              <w:rPr>
                <w:rFonts w:ascii="Times New Roman" w:hAnsi="Times New Roman" w:cstheme="minorBidi"/>
                <w:color w:val="auto"/>
              </w:rPr>
              <w:t>ruchową, intelektualną</w:t>
            </w:r>
            <w:r w:rsidR="006C03CB">
              <w:rPr>
                <w:rFonts w:ascii="Times New Roman" w:hAnsi="Times New Roman" w:cstheme="minorBidi"/>
                <w:color w:val="auto"/>
              </w:rPr>
              <w:t xml:space="preserve">      </w:t>
            </w:r>
            <w:r>
              <w:rPr>
                <w:rFonts w:ascii="Times New Roman" w:hAnsi="Times New Roman" w:cstheme="minorBidi"/>
                <w:color w:val="auto"/>
              </w:rPr>
              <w:t xml:space="preserve"> i osób </w:t>
            </w:r>
            <w:r w:rsidRPr="00881A2A">
              <w:rPr>
                <w:rFonts w:ascii="Times New Roman" w:hAnsi="Times New Roman" w:cstheme="minorBidi"/>
                <w:color w:val="auto"/>
              </w:rPr>
              <w:t>starszych.</w:t>
            </w:r>
          </w:p>
          <w:p w14:paraId="43CFBAF3" w14:textId="77777777" w:rsidR="009100A3" w:rsidRPr="009100A3" w:rsidRDefault="009100A3" w:rsidP="009100A3">
            <w:pPr>
              <w:pStyle w:val="Default"/>
              <w:spacing w:before="120" w:after="160" w:line="276" w:lineRule="auto"/>
              <w:jc w:val="center"/>
              <w:rPr>
                <w:rFonts w:ascii="Times New Roman" w:hAnsi="Times New Roman" w:cstheme="minorBidi"/>
                <w:color w:val="FF0000"/>
              </w:rPr>
            </w:pPr>
            <w:r w:rsidRPr="00227B11">
              <w:rPr>
                <w:rFonts w:ascii="Times New Roman" w:hAnsi="Times New Roman" w:cstheme="minorBidi"/>
                <w:color w:val="auto"/>
              </w:rPr>
              <w:t>Wpajanie szacunku             i tolerancji do odmiennych poglądów, ludzi, religii</w:t>
            </w:r>
            <w:r w:rsidRPr="00972DCB">
              <w:rPr>
                <w:rFonts w:ascii="Times New Roman" w:hAnsi="Times New Roman" w:cstheme="minorBidi"/>
                <w:color w:val="auto"/>
              </w:rPr>
              <w:t>.</w:t>
            </w:r>
          </w:p>
        </w:tc>
        <w:tc>
          <w:tcPr>
            <w:tcW w:w="3118" w:type="dxa"/>
          </w:tcPr>
          <w:p w14:paraId="1343CC87" w14:textId="77777777" w:rsidR="00577761" w:rsidRDefault="00577761" w:rsidP="00E715FE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wykonywanie kartek ś</w:t>
            </w:r>
            <w:r w:rsidR="009100A3">
              <w:rPr>
                <w:rFonts w:ascii="Times New Roman" w:hAnsi="Times New Roman"/>
                <w:sz w:val="24"/>
                <w:szCs w:val="24"/>
              </w:rPr>
              <w:t>wiątecznych dla osób starszych,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samotnych</w:t>
            </w:r>
            <w:r w:rsidR="006C03C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9100A3">
              <w:rPr>
                <w:rFonts w:ascii="Times New Roman" w:hAnsi="Times New Roman"/>
                <w:sz w:val="24"/>
                <w:szCs w:val="24"/>
              </w:rPr>
              <w:t xml:space="preserve"> i niepełnosprawnych</w:t>
            </w:r>
            <w:r w:rsidR="00972DCB">
              <w:rPr>
                <w:rFonts w:ascii="Times New Roman" w:hAnsi="Times New Roman"/>
                <w:sz w:val="24"/>
                <w:szCs w:val="24"/>
              </w:rPr>
              <w:t xml:space="preserve"> z terenu naszej gminy</w:t>
            </w:r>
          </w:p>
          <w:p w14:paraId="2B0A1F20" w14:textId="77777777" w:rsidR="00CC6DFF" w:rsidRDefault="00577761" w:rsidP="00E715FE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spektaklach kształtujących postawę tolerancji wobec inności</w:t>
            </w:r>
          </w:p>
          <w:p w14:paraId="1531032C" w14:textId="7B912AFB" w:rsidR="00B71751" w:rsidRDefault="00B71751" w:rsidP="00E715FE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organizowanie Dnia Tolerancji </w:t>
            </w:r>
          </w:p>
          <w:p w14:paraId="3E58DE6D" w14:textId="77777777" w:rsidR="00233237" w:rsidRDefault="00233237" w:rsidP="00E715FE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na lekcjach wychowawczych</w:t>
            </w:r>
          </w:p>
          <w:p w14:paraId="7259C03B" w14:textId="77777777" w:rsidR="008327DE" w:rsidRPr="00881A2A" w:rsidRDefault="008327DE" w:rsidP="00E715FE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8307FF5" w14:textId="77777777" w:rsidR="00457620" w:rsidRDefault="00457620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9C2D3" w14:textId="77777777" w:rsidR="00577761" w:rsidRDefault="00577761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rok/</w:t>
            </w:r>
          </w:p>
          <w:p w14:paraId="46A41D5A" w14:textId="77777777" w:rsidR="00577761" w:rsidRDefault="00577761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2106D38C" w14:textId="77777777" w:rsidR="00577761" w:rsidRDefault="00577761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</w:t>
            </w:r>
          </w:p>
          <w:p w14:paraId="1DEE7123" w14:textId="77777777" w:rsidR="00577761" w:rsidRPr="00881A2A" w:rsidRDefault="00577761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</w:tr>
      <w:tr w:rsidR="00233237" w14:paraId="2C5D4D2C" w14:textId="77777777" w:rsidTr="00137723">
        <w:tc>
          <w:tcPr>
            <w:tcW w:w="709" w:type="dxa"/>
          </w:tcPr>
          <w:p w14:paraId="742B80D5" w14:textId="77777777" w:rsidR="00233237" w:rsidRDefault="00772B16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269" w:type="dxa"/>
          </w:tcPr>
          <w:p w14:paraId="43FA5182" w14:textId="77777777" w:rsidR="00233237" w:rsidRPr="00227B11" w:rsidRDefault="00233237" w:rsidP="00233237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 xml:space="preserve">Eliminowanie agresji  z życia szkoły. </w:t>
            </w:r>
          </w:p>
          <w:p w14:paraId="7515B1E1" w14:textId="77777777" w:rsidR="00233237" w:rsidRPr="00772B16" w:rsidRDefault="00233237" w:rsidP="00233237">
            <w:pPr>
              <w:spacing w:before="120" w:after="1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5F3C8" w14:textId="77777777" w:rsidR="000F3391" w:rsidRDefault="00233237" w:rsidP="000F3391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 xml:space="preserve">Doskonalenie umiejętności rozpoznawania                    i nazywania zachowań agresywnych oraz egoistycznych. </w:t>
            </w:r>
          </w:p>
          <w:p w14:paraId="687620FC" w14:textId="5B11842E" w:rsidR="000F3391" w:rsidRPr="001418E5" w:rsidRDefault="0069301A" w:rsidP="000F3391">
            <w:pPr>
              <w:spacing w:before="120" w:after="1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Utrwalanie zasad porozumiewania bez przemocy, sztuka słuchania i dialogu. Praca i współpraca w zespole.</w:t>
            </w:r>
          </w:p>
          <w:p w14:paraId="1FA3B1A8" w14:textId="77777777" w:rsidR="00233237" w:rsidRDefault="00233237" w:rsidP="0069301A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 xml:space="preserve">Kształtowanie postaw odrzucających przemoc oraz umiejętności nieagresywnego, zachowywania się 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 xml:space="preserve"> w sytuacjach konfliktowych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 xml:space="preserve">  i problemowych .</w:t>
            </w:r>
          </w:p>
          <w:p w14:paraId="65E3475B" w14:textId="77777777" w:rsidR="008327DE" w:rsidRPr="00227B11" w:rsidRDefault="008327DE" w:rsidP="000F3391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355948" w14:textId="77777777" w:rsidR="00233237" w:rsidRDefault="00233237" w:rsidP="00233237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>- lekcje z wychowawcą</w:t>
            </w:r>
            <w:r w:rsidR="0022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 xml:space="preserve">         -  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>apele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 xml:space="preserve">                                   - pogadanki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 xml:space="preserve">                            -</w:t>
            </w:r>
            <w:r w:rsidRPr="00227B11">
              <w:rPr>
                <w:rFonts w:ascii="Times New Roman" w:hAnsi="Times New Roman"/>
                <w:sz w:val="24"/>
                <w:szCs w:val="24"/>
              </w:rPr>
              <w:t>zajęcia warsztatowe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C5E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72B16" w:rsidRPr="00227B11">
              <w:rPr>
                <w:rFonts w:ascii="Times New Roman" w:hAnsi="Times New Roman"/>
                <w:sz w:val="24"/>
                <w:szCs w:val="24"/>
              </w:rPr>
              <w:t>i profilaktyczne</w:t>
            </w:r>
          </w:p>
          <w:p w14:paraId="085DF868" w14:textId="7CEC6864" w:rsidR="00B71751" w:rsidRPr="00227B11" w:rsidRDefault="00B71751" w:rsidP="00233237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spotkanie z policjantami</w:t>
            </w:r>
          </w:p>
          <w:p w14:paraId="28AEF63A" w14:textId="654413F0" w:rsidR="00082D12" w:rsidRDefault="00E87EB0" w:rsidP="00233237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zapoznanie uczniów ze szkolnym dokumentem Standardy Ochrony Małoletnich </w:t>
            </w:r>
          </w:p>
          <w:p w14:paraId="5B28C518" w14:textId="77777777" w:rsidR="00082D12" w:rsidRDefault="00082D12" w:rsidP="00233237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  <w:p w14:paraId="461E0222" w14:textId="77777777" w:rsidR="00233237" w:rsidRPr="00227B11" w:rsidRDefault="002D2BC1" w:rsidP="00233237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warsztaty z pedagogiem szkolnym na temat metod rozwiązywania konfliktów, </w:t>
            </w:r>
          </w:p>
        </w:tc>
        <w:tc>
          <w:tcPr>
            <w:tcW w:w="1795" w:type="dxa"/>
          </w:tcPr>
          <w:p w14:paraId="0844B915" w14:textId="77777777" w:rsidR="00233237" w:rsidRPr="00227B11" w:rsidRDefault="00233237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>Cały rok/</w:t>
            </w:r>
          </w:p>
          <w:p w14:paraId="4F7D0F3A" w14:textId="77777777" w:rsidR="00972DCB" w:rsidRDefault="00233237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>wszyscy nauczyciele,</w:t>
            </w:r>
          </w:p>
          <w:p w14:paraId="0BBE118B" w14:textId="43AF1880" w:rsidR="00233237" w:rsidRDefault="00972DCB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</w:t>
            </w:r>
            <w:r w:rsidR="00233237" w:rsidRPr="00227B11">
              <w:rPr>
                <w:rFonts w:ascii="Times New Roman" w:hAnsi="Times New Roman"/>
                <w:sz w:val="24"/>
                <w:szCs w:val="24"/>
              </w:rPr>
              <w:t xml:space="preserve"> rodzice</w:t>
            </w:r>
            <w:r w:rsidR="002D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pedagog szkolny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pedagog specjalny</w:t>
            </w:r>
            <w:r w:rsidR="00B71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5B3C370" w14:textId="77777777" w:rsidR="002D2BC1" w:rsidRPr="00227B11" w:rsidRDefault="002D2BC1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1" w14:paraId="6B00ABFF" w14:textId="77777777" w:rsidTr="00137723">
        <w:tc>
          <w:tcPr>
            <w:tcW w:w="709" w:type="dxa"/>
          </w:tcPr>
          <w:p w14:paraId="12664E47" w14:textId="77777777" w:rsidR="00577761" w:rsidRDefault="00772B16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269" w:type="dxa"/>
          </w:tcPr>
          <w:p w14:paraId="79D5C398" w14:textId="77777777" w:rsidR="00DC1DBC" w:rsidRDefault="00577761" w:rsidP="001404F1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Bezpieczeństwo dzieci </w:t>
            </w:r>
            <w:r w:rsidR="00227B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w cyberprzestrzeni</w:t>
            </w:r>
            <w:r w:rsidR="00D824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BD9B34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7CC78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6BE260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83AFE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5BEC01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9B202" w14:textId="77777777" w:rsid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AEFA26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F74B9" w14:textId="77777777" w:rsidR="00DC1DBC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EDACC9" w14:textId="77777777" w:rsid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0A4ABF" w14:textId="77777777" w:rsid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27647" w14:textId="77777777" w:rsid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E0430E" w14:textId="77777777" w:rsid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7951F2" w14:textId="77777777" w:rsidR="003D194C" w:rsidRDefault="003D194C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96D15" w14:textId="77777777" w:rsidR="00D14C41" w:rsidRDefault="00D14C41" w:rsidP="00DC1DB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A9300" w14:textId="77777777" w:rsidR="00577761" w:rsidRPr="00DC1DBC" w:rsidRDefault="00DC1DBC" w:rsidP="00DC1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Wykorzystanie         w procesach edukacyjnych narzędzi i zasobów cyfrowych oraz metod kształcenia na odległość. </w:t>
            </w:r>
          </w:p>
        </w:tc>
        <w:tc>
          <w:tcPr>
            <w:tcW w:w="2835" w:type="dxa"/>
          </w:tcPr>
          <w:p w14:paraId="3E162EB5" w14:textId="77777777" w:rsidR="00577761" w:rsidRDefault="00577761" w:rsidP="001404F1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Ochrona uczniów przed niepożądanymi treściami w Internecie oraz brutalnymi grami komputerowymi</w:t>
            </w:r>
            <w:r w:rsidR="00204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0AA912" w14:textId="77777777" w:rsidR="00D52F8B" w:rsidRDefault="00D52F8B" w:rsidP="00D5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umiejętności refleksyjnego, celowego korzystania</w:t>
            </w:r>
            <w:r w:rsidR="006C03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52F8B">
              <w:rPr>
                <w:rFonts w:ascii="Times New Roman" w:hAnsi="Times New Roman" w:cs="Times New Roman"/>
                <w:sz w:val="24"/>
                <w:szCs w:val="24"/>
              </w:rPr>
              <w:t xml:space="preserve"> z elektronicznych nośników informacji- Internet, gry komputerowe, telewizja,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telefon,</w:t>
            </w:r>
            <w:r w:rsidRPr="00D52F8B">
              <w:rPr>
                <w:rFonts w:ascii="Times New Roman" w:hAnsi="Times New Roman" w:cs="Times New Roman"/>
                <w:sz w:val="24"/>
                <w:szCs w:val="24"/>
              </w:rPr>
              <w:t xml:space="preserve"> radio</w:t>
            </w:r>
          </w:p>
          <w:p w14:paraId="58051724" w14:textId="77777777" w:rsidR="00F01C5C" w:rsidRDefault="00F01C5C" w:rsidP="00D5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A6CE" w14:textId="77777777" w:rsidR="00D14C41" w:rsidRDefault="00D14C41" w:rsidP="00D5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07CD" w14:textId="77777777" w:rsidR="00D14C41" w:rsidRDefault="00D14C41" w:rsidP="00D14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0A94" w14:textId="5E8D15D1" w:rsidR="008327DE" w:rsidRDefault="00D14C41" w:rsidP="008C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bezpiecznego   korzystania    z narzędzi    i zasobów cyfrowych.</w:t>
            </w:r>
          </w:p>
          <w:p w14:paraId="7E0FB810" w14:textId="77777777" w:rsidR="00F7442A" w:rsidRDefault="00F7442A" w:rsidP="008C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3805" w14:textId="77777777" w:rsidR="00082D12" w:rsidRDefault="00082D12" w:rsidP="008C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1D1B" w14:textId="45BDB0EE" w:rsidR="00D14C41" w:rsidRDefault="00D14C41" w:rsidP="008C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Umożliwienie</w:t>
            </w:r>
            <w:r w:rsidR="00E87EB0">
              <w:rPr>
                <w:rFonts w:ascii="Times New Roman" w:hAnsi="Times New Roman" w:cs="Times New Roman"/>
                <w:sz w:val="24"/>
                <w:szCs w:val="24"/>
              </w:rPr>
              <w:t xml:space="preserve"> uczniom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EB0">
              <w:rPr>
                <w:rFonts w:ascii="Times New Roman" w:hAnsi="Times New Roman" w:cs="Times New Roman"/>
                <w:sz w:val="24"/>
                <w:szCs w:val="24"/>
              </w:rPr>
              <w:t xml:space="preserve">w razie potrzeby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uczniom nauki </w:t>
            </w:r>
            <w:r w:rsidR="00F7442A">
              <w:rPr>
                <w:rFonts w:ascii="Times New Roman" w:hAnsi="Times New Roman" w:cs="Times New Roman"/>
                <w:sz w:val="24"/>
                <w:szCs w:val="24"/>
              </w:rPr>
              <w:t>w trybie online w celu realizacji podstawy programowej.</w:t>
            </w:r>
          </w:p>
          <w:p w14:paraId="1D421AFB" w14:textId="77777777" w:rsidR="00F43197" w:rsidRDefault="00F43197" w:rsidP="008C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FB8D" w14:textId="658ACAAA" w:rsidR="00F43197" w:rsidRPr="00D14C41" w:rsidRDefault="00F43197" w:rsidP="008C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48FAA3" w14:textId="77777777" w:rsidR="00577761" w:rsidRDefault="00577761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organizowanie zajęć dot</w:t>
            </w:r>
            <w:r w:rsidR="002047B0">
              <w:rPr>
                <w:rFonts w:ascii="Times New Roman" w:hAnsi="Times New Roman"/>
                <w:sz w:val="24"/>
                <w:szCs w:val="24"/>
              </w:rPr>
              <w:t xml:space="preserve">yczących przemocy </w:t>
            </w:r>
            <w:r w:rsidR="00227B1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2047B0">
              <w:rPr>
                <w:rFonts w:ascii="Times New Roman" w:hAnsi="Times New Roman"/>
                <w:sz w:val="24"/>
                <w:szCs w:val="24"/>
              </w:rPr>
              <w:t>w Internecie</w:t>
            </w:r>
          </w:p>
          <w:p w14:paraId="4EC3EB59" w14:textId="77777777" w:rsidR="00457620" w:rsidRDefault="00577761" w:rsidP="001404F1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pogadanki na temat  uzależnienia od komputera</w:t>
            </w:r>
          </w:p>
          <w:p w14:paraId="4D288EA5" w14:textId="77777777" w:rsidR="00457620" w:rsidRDefault="00577761" w:rsidP="00457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uczenie świadomego korzystania z środków </w:t>
            </w:r>
          </w:p>
          <w:p w14:paraId="27F53D90" w14:textId="77777777" w:rsidR="00577761" w:rsidRDefault="00577761" w:rsidP="00457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masowego przekazu</w:t>
            </w:r>
          </w:p>
          <w:p w14:paraId="06478D31" w14:textId="77777777" w:rsidR="009A76E8" w:rsidRDefault="009A76E8" w:rsidP="00457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0360B" w14:textId="77777777" w:rsidR="002E5818" w:rsidRDefault="002E5818" w:rsidP="00457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informatyki</w:t>
            </w:r>
          </w:p>
          <w:p w14:paraId="0D82C6D1" w14:textId="2BF9E068" w:rsidR="00E87EB0" w:rsidRDefault="00E87EB0" w:rsidP="00457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organizacja Dnia Bezpiecznego Internetu </w:t>
            </w:r>
          </w:p>
          <w:p w14:paraId="3D53F415" w14:textId="77777777" w:rsidR="00D14C41" w:rsidRDefault="00D14C41" w:rsidP="00457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79F1F" w14:textId="77777777" w:rsidR="003D194C" w:rsidRDefault="003D194C" w:rsidP="00457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korzystanie podczas zajęć </w:t>
            </w:r>
            <w:r w:rsidR="00D14C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 tablic interaktywnych, </w:t>
            </w:r>
            <w:r w:rsidR="0085274C">
              <w:rPr>
                <w:rFonts w:ascii="Times New Roman" w:hAnsi="Times New Roman"/>
                <w:sz w:val="24"/>
                <w:szCs w:val="24"/>
              </w:rPr>
              <w:t xml:space="preserve">komputerów,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zasobów Internetu </w:t>
            </w:r>
          </w:p>
          <w:p w14:paraId="7D304BC3" w14:textId="77777777" w:rsidR="003D194C" w:rsidRDefault="003D194C" w:rsidP="00457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7806F" w14:textId="77777777" w:rsidR="00DC1DBC" w:rsidRDefault="00DC1DBC" w:rsidP="00457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założenie wszystkim uczniom elektronicznej poczty szkolnej,</w:t>
            </w:r>
          </w:p>
          <w:p w14:paraId="26670143" w14:textId="77777777" w:rsidR="003D194C" w:rsidRDefault="003D194C" w:rsidP="00457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A82022" w14:textId="77777777" w:rsidR="003D194C" w:rsidRDefault="00DC1DBC" w:rsidP="00082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194C">
              <w:rPr>
                <w:rFonts w:ascii="Times New Roman" w:hAnsi="Times New Roman"/>
                <w:sz w:val="24"/>
                <w:szCs w:val="24"/>
              </w:rPr>
              <w:t xml:space="preserve">korzystanie z platformy Microsoft </w:t>
            </w:r>
            <w:proofErr w:type="spellStart"/>
            <w:r w:rsidR="003D194C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="003D194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3D194C">
              <w:rPr>
                <w:rFonts w:ascii="Times New Roman" w:hAnsi="Times New Roman"/>
                <w:sz w:val="24"/>
                <w:szCs w:val="24"/>
              </w:rPr>
              <w:t>wideorozmowy</w:t>
            </w:r>
            <w:proofErr w:type="spellEnd"/>
            <w:r w:rsidR="003D1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E5AC6A" w14:textId="77777777" w:rsidR="003D194C" w:rsidRDefault="003D194C" w:rsidP="00457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144636" w14:textId="77777777" w:rsidR="003D194C" w:rsidRDefault="003D194C" w:rsidP="0045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dr w:val="none" w:sz="0" w:space="0" w:color="auto" w:frame="1"/>
              </w:rPr>
              <w:t xml:space="preserve">- </w:t>
            </w:r>
            <w:r w:rsidRPr="003D1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korzystanie z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komunikatorów</w:t>
            </w:r>
            <w:r w:rsidRPr="003D1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na</w:t>
            </w:r>
            <w:r w:rsidRPr="003D1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stronie internetowej s</w:t>
            </w:r>
            <w:r w:rsidRPr="003D1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zkoły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3D1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14:paraId="36D64814" w14:textId="77777777" w:rsidR="00082D12" w:rsidRPr="003D194C" w:rsidRDefault="00082D12" w:rsidP="0045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0586" w14:textId="77777777" w:rsidR="003D194C" w:rsidRDefault="003D194C" w:rsidP="00852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zapewnienie uczniom </w:t>
            </w:r>
            <w:r w:rsidR="0085274C">
              <w:rPr>
                <w:rFonts w:ascii="Times New Roman" w:hAnsi="Times New Roman"/>
                <w:sz w:val="24"/>
                <w:szCs w:val="24"/>
              </w:rPr>
              <w:t>sprzętu elektronicznego (tablety, laptopy) do nauki zdalnej w domu,</w:t>
            </w:r>
          </w:p>
          <w:p w14:paraId="22D28322" w14:textId="77777777" w:rsidR="00F43197" w:rsidRDefault="00F43197" w:rsidP="0085274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48BCB4" w14:textId="2E59F98F" w:rsidR="00F43197" w:rsidRDefault="00F43197" w:rsidP="00852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2232">
              <w:rPr>
                <w:rFonts w:ascii="Times New Roman" w:hAnsi="Times New Roman"/>
                <w:sz w:val="24"/>
                <w:szCs w:val="24"/>
              </w:rPr>
              <w:t xml:space="preserve">rozwijanie umiejętności uczniów i nauczycieli z wykorzystaniem </w:t>
            </w:r>
            <w:r w:rsidR="00E0297D">
              <w:rPr>
                <w:rFonts w:ascii="Times New Roman" w:hAnsi="Times New Roman"/>
                <w:sz w:val="24"/>
                <w:szCs w:val="24"/>
              </w:rPr>
              <w:t xml:space="preserve">sprzętu zakupionego w ramach programu „ </w:t>
            </w:r>
            <w:r w:rsidR="00517F8C">
              <w:rPr>
                <w:rFonts w:ascii="Times New Roman" w:hAnsi="Times New Roman"/>
                <w:sz w:val="24"/>
                <w:szCs w:val="24"/>
              </w:rPr>
              <w:t>Laboratoria</w:t>
            </w:r>
            <w:r w:rsidR="00E0297D">
              <w:rPr>
                <w:rFonts w:ascii="Times New Roman" w:hAnsi="Times New Roman"/>
                <w:sz w:val="24"/>
                <w:szCs w:val="24"/>
              </w:rPr>
              <w:t xml:space="preserve"> Przyszłości</w:t>
            </w:r>
            <w:r w:rsidR="00517F8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14:paraId="4418D2DA" w14:textId="77777777" w:rsidR="00D14C41" w:rsidRDefault="00D14C41" w:rsidP="00852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75DC1A0" w14:textId="1E0BAAE2" w:rsidR="00577761" w:rsidRDefault="00577761" w:rsidP="001404F1">
            <w:pPr>
              <w:pStyle w:val="Default"/>
              <w:spacing w:before="12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Cały rok/</w:t>
            </w:r>
            <w:r w:rsidR="00772B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wychowawcy, nauczyciele,  nauczyciel informatyki,  </w:t>
            </w:r>
            <w:r>
              <w:rPr>
                <w:rFonts w:ascii="Times New Roman" w:hAnsi="Times New Roman"/>
              </w:rPr>
              <w:lastRenderedPageBreak/>
              <w:t>rodzice</w:t>
            </w:r>
            <w:r w:rsidR="00B7117B">
              <w:rPr>
                <w:rFonts w:ascii="Times New Roman" w:hAnsi="Times New Roman"/>
              </w:rPr>
              <w:t>, psycholog, pedagog szkolny, pedagog specjalny</w:t>
            </w:r>
          </w:p>
          <w:p w14:paraId="32D9D518" w14:textId="77777777" w:rsidR="00D14C41" w:rsidRDefault="00D14C41" w:rsidP="001404F1">
            <w:pPr>
              <w:pStyle w:val="Default"/>
              <w:spacing w:before="120" w:after="160"/>
              <w:jc w:val="center"/>
              <w:rPr>
                <w:rFonts w:ascii="Times New Roman" w:hAnsi="Times New Roman"/>
              </w:rPr>
            </w:pPr>
          </w:p>
          <w:p w14:paraId="69D0B582" w14:textId="77777777" w:rsidR="00D14C41" w:rsidRDefault="00D14C41" w:rsidP="001404F1">
            <w:pPr>
              <w:pStyle w:val="Default"/>
              <w:spacing w:before="120" w:after="160"/>
              <w:jc w:val="center"/>
              <w:rPr>
                <w:rFonts w:ascii="Times New Roman" w:hAnsi="Times New Roman"/>
              </w:rPr>
            </w:pPr>
          </w:p>
          <w:p w14:paraId="06D03A7C" w14:textId="77777777" w:rsidR="00D14C41" w:rsidRDefault="00D14C41" w:rsidP="001404F1">
            <w:pPr>
              <w:pStyle w:val="Default"/>
              <w:spacing w:before="120" w:after="160"/>
              <w:jc w:val="center"/>
              <w:rPr>
                <w:rFonts w:ascii="Times New Roman" w:hAnsi="Times New Roman"/>
              </w:rPr>
            </w:pPr>
          </w:p>
          <w:p w14:paraId="7D605CFE" w14:textId="77777777" w:rsidR="00D14C41" w:rsidRDefault="00D14C41" w:rsidP="001404F1">
            <w:pPr>
              <w:pStyle w:val="Default"/>
              <w:spacing w:before="120" w:after="160"/>
              <w:jc w:val="center"/>
              <w:rPr>
                <w:rFonts w:ascii="Times New Roman" w:hAnsi="Times New Roman"/>
              </w:rPr>
            </w:pPr>
          </w:p>
          <w:p w14:paraId="74DC7415" w14:textId="77777777" w:rsidR="00D14C41" w:rsidRDefault="00D14C41" w:rsidP="001404F1">
            <w:pPr>
              <w:pStyle w:val="Default"/>
              <w:spacing w:before="120" w:after="160"/>
              <w:jc w:val="center"/>
              <w:rPr>
                <w:rFonts w:ascii="Times New Roman" w:hAnsi="Times New Roman"/>
              </w:rPr>
            </w:pPr>
          </w:p>
          <w:p w14:paraId="485E348D" w14:textId="77777777" w:rsidR="00D14C41" w:rsidRDefault="00D14C41" w:rsidP="00D14C41">
            <w:pPr>
              <w:pStyle w:val="Default"/>
              <w:spacing w:before="120" w:after="160"/>
              <w:rPr>
                <w:rFonts w:ascii="Times New Roman" w:hAnsi="Times New Roman"/>
              </w:rPr>
            </w:pPr>
          </w:p>
          <w:p w14:paraId="6112E6DA" w14:textId="77777777" w:rsidR="00082D12" w:rsidRDefault="00082D12" w:rsidP="00D14C41">
            <w:pPr>
              <w:pStyle w:val="Default"/>
              <w:spacing w:before="120" w:after="160"/>
              <w:rPr>
                <w:rFonts w:ascii="Times New Roman" w:hAnsi="Times New Roman"/>
              </w:rPr>
            </w:pPr>
          </w:p>
          <w:p w14:paraId="2D2F2D09" w14:textId="77777777" w:rsidR="00D14C41" w:rsidRDefault="00D14C41" w:rsidP="00D14C41">
            <w:pPr>
              <w:pStyle w:val="Default"/>
              <w:spacing w:before="12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rok/ według potrzeb</w:t>
            </w:r>
          </w:p>
          <w:p w14:paraId="05DF8512" w14:textId="77777777" w:rsidR="00D14C41" w:rsidRPr="00021A25" w:rsidRDefault="00D14C41" w:rsidP="00D14C41">
            <w:pPr>
              <w:pStyle w:val="Default"/>
              <w:spacing w:before="12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wychowawcy, nauczyciele</w:t>
            </w:r>
          </w:p>
        </w:tc>
      </w:tr>
      <w:tr w:rsidR="00577761" w14:paraId="2223ADC5" w14:textId="77777777" w:rsidTr="00137723">
        <w:tc>
          <w:tcPr>
            <w:tcW w:w="709" w:type="dxa"/>
          </w:tcPr>
          <w:p w14:paraId="13D35924" w14:textId="77777777" w:rsidR="00577761" w:rsidRDefault="00772B16" w:rsidP="001404F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2269" w:type="dxa"/>
          </w:tcPr>
          <w:p w14:paraId="2E0F652A" w14:textId="3AA93455" w:rsidR="00577761" w:rsidRPr="00021A25" w:rsidRDefault="0057776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Udział uczniów w konkursach, zawodach sportowych i innych formach prezentacji własn</w:t>
            </w:r>
            <w:r>
              <w:rPr>
                <w:rFonts w:ascii="Times New Roman" w:hAnsi="Times New Roman"/>
                <w:sz w:val="24"/>
                <w:szCs w:val="24"/>
              </w:rPr>
              <w:t>ych umiejętności</w:t>
            </w:r>
            <w:r w:rsidR="008C741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wiedzy</w:t>
            </w:r>
            <w:r w:rsidR="00972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FA8C0BF" w14:textId="77777777" w:rsidR="00577761" w:rsidRPr="00021A25" w:rsidRDefault="0057776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Promowanie zainteresowań i pasji uczniowskich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7F7139D" w14:textId="2DA3AC61" w:rsidR="00577761" w:rsidRDefault="00577761" w:rsidP="002119A2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rganizowanie konkur</w:t>
            </w:r>
            <w:r w:rsidR="00D82467">
              <w:rPr>
                <w:rFonts w:ascii="Times New Roman" w:hAnsi="Times New Roman"/>
                <w:sz w:val="24"/>
                <w:szCs w:val="24"/>
              </w:rPr>
              <w:t>sów szkolnych i międzyszkolnych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F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o</w:t>
            </w:r>
            <w:r w:rsidR="00690FF7">
              <w:rPr>
                <w:rFonts w:ascii="Times New Roman" w:hAnsi="Times New Roman"/>
                <w:sz w:val="24"/>
                <w:szCs w:val="24"/>
              </w:rPr>
              <w:t>rganizowanie zawodów sportowych                               -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 organizo</w:t>
            </w:r>
            <w:r>
              <w:rPr>
                <w:rFonts w:ascii="Times New Roman" w:hAnsi="Times New Roman"/>
                <w:sz w:val="24"/>
                <w:szCs w:val="24"/>
              </w:rPr>
              <w:t>wanie wystaw prac uczniowskich na forum szkoły oraz na terenie gminy</w:t>
            </w:r>
            <w:r w:rsidR="00E87EB0">
              <w:rPr>
                <w:rFonts w:ascii="Times New Roman" w:hAnsi="Times New Roman"/>
                <w:sz w:val="24"/>
                <w:szCs w:val="24"/>
              </w:rPr>
              <w:t xml:space="preserve"> oraz powiatu </w:t>
            </w:r>
          </w:p>
          <w:p w14:paraId="5262A84D" w14:textId="1256F39E" w:rsidR="00CC6DFF" w:rsidRPr="00021A25" w:rsidRDefault="00772B16" w:rsidP="002119A2">
            <w:pPr>
              <w:spacing w:before="120"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lastRenderedPageBreak/>
              <w:t>- występy zespołu ludowego „</w:t>
            </w:r>
            <w:proofErr w:type="spellStart"/>
            <w:r w:rsidRPr="00227B11">
              <w:rPr>
                <w:rFonts w:ascii="Times New Roman" w:hAnsi="Times New Roman"/>
                <w:sz w:val="24"/>
                <w:szCs w:val="24"/>
              </w:rPr>
              <w:t>Kuniczanka</w:t>
            </w:r>
            <w:proofErr w:type="spellEnd"/>
            <w:r w:rsidRPr="00227B1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795" w:type="dxa"/>
          </w:tcPr>
          <w:p w14:paraId="2DDF63F2" w14:textId="77777777" w:rsidR="00577761" w:rsidRDefault="00577761" w:rsidP="00227B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lastRenderedPageBreak/>
              <w:t>Cały rok/ nauczyciele</w:t>
            </w:r>
            <w:r w:rsidR="00B234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0A09D0" w14:textId="77777777" w:rsidR="00227B11" w:rsidRDefault="00227B11" w:rsidP="00227B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122754AB" w14:textId="77777777" w:rsidR="00B23471" w:rsidRDefault="00A12ED5" w:rsidP="00227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instruktorzy</w:t>
            </w:r>
            <w:r w:rsidR="00B2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E7F160" w14:textId="77777777" w:rsidR="00B23471" w:rsidRPr="00227B11" w:rsidRDefault="00B23471" w:rsidP="00227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1">
              <w:rPr>
                <w:rFonts w:ascii="Times New Roman" w:hAnsi="Times New Roman"/>
                <w:sz w:val="24"/>
                <w:szCs w:val="24"/>
              </w:rPr>
              <w:t xml:space="preserve">prowadzący </w:t>
            </w:r>
            <w:proofErr w:type="spellStart"/>
            <w:r w:rsidRPr="00227B11">
              <w:rPr>
                <w:rFonts w:ascii="Times New Roman" w:hAnsi="Times New Roman"/>
                <w:sz w:val="24"/>
                <w:szCs w:val="24"/>
              </w:rPr>
              <w:t>Kuniczankę</w:t>
            </w:r>
            <w:proofErr w:type="spellEnd"/>
          </w:p>
        </w:tc>
      </w:tr>
      <w:tr w:rsidR="00577761" w14:paraId="3E02C4CF" w14:textId="77777777" w:rsidTr="00137723">
        <w:tc>
          <w:tcPr>
            <w:tcW w:w="709" w:type="dxa"/>
          </w:tcPr>
          <w:p w14:paraId="4DCE1364" w14:textId="77777777" w:rsidR="00577761" w:rsidRDefault="00577761" w:rsidP="001404F1">
            <w:pPr>
              <w:spacing w:before="120"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772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69" w:type="dxa"/>
          </w:tcPr>
          <w:p w14:paraId="75CABF56" w14:textId="77777777" w:rsidR="00577761" w:rsidRPr="00021A25" w:rsidRDefault="0057776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 xml:space="preserve">Upowszechnianie czytelnictwa, rozwijanie kompetencji czytelniczych uczniów. </w:t>
            </w:r>
          </w:p>
        </w:tc>
        <w:tc>
          <w:tcPr>
            <w:tcW w:w="2835" w:type="dxa"/>
          </w:tcPr>
          <w:p w14:paraId="7E1B488A" w14:textId="77777777" w:rsidR="00577761" w:rsidRPr="00021A25" w:rsidRDefault="00577761" w:rsidP="001404F1">
            <w:pPr>
              <w:spacing w:before="120"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>Rozwijanie potrzeby czytania, kształtowanie umiejętności wyboru ciekawych książek i publikacji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7BAD189" w14:textId="77777777" w:rsidR="00577761" w:rsidRDefault="00577761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akcji Cała Polska Czyta Dzieciom</w:t>
            </w:r>
          </w:p>
          <w:p w14:paraId="51275296" w14:textId="52AD6EB7" w:rsidR="00E87EB0" w:rsidRDefault="00E87EB0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akcji „Narodowe Czytanie”</w:t>
            </w:r>
          </w:p>
          <w:p w14:paraId="4E56BB57" w14:textId="77777777" w:rsidR="00577761" w:rsidRDefault="00577761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</w:t>
            </w:r>
            <w:r w:rsidR="00690FF7">
              <w:rPr>
                <w:rFonts w:ascii="Times New Roman" w:hAnsi="Times New Roman"/>
                <w:sz w:val="24"/>
                <w:szCs w:val="24"/>
              </w:rPr>
              <w:t>owadzenie lekcji bibliotecznych</w:t>
            </w:r>
          </w:p>
          <w:p w14:paraId="705DD810" w14:textId="6F8D0F1E" w:rsidR="00577761" w:rsidRDefault="00577761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współpraca z biblioteką gminną w </w:t>
            </w:r>
            <w:r w:rsidR="00E87EB0">
              <w:rPr>
                <w:rFonts w:ascii="Times New Roman" w:hAnsi="Times New Roman"/>
                <w:sz w:val="24"/>
                <w:szCs w:val="24"/>
              </w:rPr>
              <w:t>Sławnie</w:t>
            </w:r>
          </w:p>
          <w:p w14:paraId="5B36C763" w14:textId="77777777" w:rsidR="00EC59DC" w:rsidRDefault="00577761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 xml:space="preserve">onkursy </w:t>
            </w:r>
            <w:r>
              <w:rPr>
                <w:rFonts w:ascii="Times New Roman" w:hAnsi="Times New Roman"/>
                <w:sz w:val="24"/>
                <w:szCs w:val="24"/>
              </w:rPr>
              <w:t>czytelnicze</w:t>
            </w:r>
          </w:p>
          <w:p w14:paraId="5F8BF841" w14:textId="77777777" w:rsidR="00577761" w:rsidRDefault="00577761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nagradzanie najbardziej </w:t>
            </w:r>
            <w:r w:rsidR="0069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aktywnych czytelników</w:t>
            </w:r>
          </w:p>
          <w:p w14:paraId="17BFC6E8" w14:textId="77777777" w:rsidR="00577761" w:rsidRDefault="00577761" w:rsidP="00082D12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021A25">
              <w:rPr>
                <w:rFonts w:ascii="Times New Roman" w:hAnsi="Times New Roman"/>
                <w:sz w:val="24"/>
                <w:szCs w:val="24"/>
              </w:rPr>
              <w:t>rezentowanie najciekawszych pozycji czytelniczych dla dzieci i młodzieży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14:paraId="7F816ABA" w14:textId="77777777" w:rsidR="00CC6DFF" w:rsidRPr="00021A25" w:rsidRDefault="00CC6DFF" w:rsidP="00E87EB0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2E85855" w14:textId="77777777" w:rsidR="00457620" w:rsidRDefault="00457620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18AF9" w14:textId="77777777" w:rsidR="00577761" w:rsidRDefault="00577761" w:rsidP="00457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rok/</w:t>
            </w:r>
          </w:p>
          <w:p w14:paraId="588D40FB" w14:textId="77777777" w:rsidR="00577761" w:rsidRPr="00021A25" w:rsidRDefault="00577761" w:rsidP="009100A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A25"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r>
              <w:rPr>
                <w:rFonts w:ascii="Times New Roman" w:hAnsi="Times New Roman"/>
                <w:sz w:val="24"/>
                <w:szCs w:val="24"/>
              </w:rPr>
              <w:t>biblioteki, wychowawcy</w:t>
            </w:r>
            <w:r w:rsidR="009100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rodzice</w:t>
            </w:r>
          </w:p>
        </w:tc>
      </w:tr>
      <w:tr w:rsidR="007B7C08" w14:paraId="6370CB98" w14:textId="77777777" w:rsidTr="00137723">
        <w:tc>
          <w:tcPr>
            <w:tcW w:w="709" w:type="dxa"/>
          </w:tcPr>
          <w:p w14:paraId="0B451B0F" w14:textId="77777777" w:rsidR="007B7C08" w:rsidRDefault="007B7C08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269" w:type="dxa"/>
          </w:tcPr>
          <w:p w14:paraId="752BCA77" w14:textId="77777777" w:rsidR="007B7C08" w:rsidRPr="00021A25" w:rsidRDefault="007B7C0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Poznanie charakterystyki różnych zawodów. Wzbudzanie świadomego zainteresowania swoimi predyspozycjami</w:t>
            </w:r>
            <w:r w:rsidR="008D6B7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swoją przyszłością. </w:t>
            </w:r>
          </w:p>
        </w:tc>
        <w:tc>
          <w:tcPr>
            <w:tcW w:w="2835" w:type="dxa"/>
          </w:tcPr>
          <w:p w14:paraId="2C032407" w14:textId="77777777" w:rsidR="007B7C08" w:rsidRPr="00021A25" w:rsidRDefault="007B7C0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Ukierunkowanie młodzieży na świadomy wybór ścieżki edukacyjno-  - zawodowej.</w:t>
            </w:r>
          </w:p>
        </w:tc>
        <w:tc>
          <w:tcPr>
            <w:tcW w:w="3118" w:type="dxa"/>
          </w:tcPr>
          <w:p w14:paraId="0F89F07F" w14:textId="77777777" w:rsidR="007B7C08" w:rsidRDefault="007B7C0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na godzinach wychowawczych,</w:t>
            </w:r>
          </w:p>
          <w:p w14:paraId="39DBE458" w14:textId="77777777" w:rsidR="007B7C08" w:rsidRDefault="007B7C0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5C68">
              <w:rPr>
                <w:rFonts w:ascii="Times New Roman" w:hAnsi="Times New Roman"/>
                <w:sz w:val="24"/>
                <w:szCs w:val="24"/>
              </w:rPr>
              <w:t>prezentowanie różnych zawodów na lekcjach doradztwa zawodowego</w:t>
            </w:r>
          </w:p>
          <w:p w14:paraId="43D3E440" w14:textId="77777777" w:rsidR="00175C68" w:rsidRPr="007B7C08" w:rsidRDefault="00175C6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nawiązywanie do różnych ciekawych zawodów na innych lekcjach,</w:t>
            </w:r>
          </w:p>
        </w:tc>
        <w:tc>
          <w:tcPr>
            <w:tcW w:w="1795" w:type="dxa"/>
          </w:tcPr>
          <w:p w14:paraId="32E854C0" w14:textId="77777777" w:rsidR="007B7C08" w:rsidRDefault="00175C68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16081A00" w14:textId="77777777" w:rsidR="00175C68" w:rsidRDefault="00175C68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nauczyciele, </w:t>
            </w:r>
          </w:p>
          <w:p w14:paraId="4FDA3A15" w14:textId="77777777" w:rsidR="00175C68" w:rsidRDefault="00175C68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rodzice, </w:t>
            </w:r>
          </w:p>
          <w:p w14:paraId="01F3076F" w14:textId="66AC7B2D" w:rsidR="00175C68" w:rsidRDefault="00175C68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  <w:r w:rsidR="00525D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specjalny</w:t>
            </w:r>
            <w:r w:rsidR="00DF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175C68" w14:paraId="042AE5C9" w14:textId="77777777" w:rsidTr="00137723">
        <w:tc>
          <w:tcPr>
            <w:tcW w:w="709" w:type="dxa"/>
          </w:tcPr>
          <w:p w14:paraId="793F6EBE" w14:textId="77777777" w:rsidR="00175C68" w:rsidRDefault="00175C68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269" w:type="dxa"/>
          </w:tcPr>
          <w:p w14:paraId="11886EC8" w14:textId="77777777" w:rsidR="00175C68" w:rsidRDefault="00175C6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seksualna</w:t>
            </w:r>
          </w:p>
        </w:tc>
        <w:tc>
          <w:tcPr>
            <w:tcW w:w="2835" w:type="dxa"/>
          </w:tcPr>
          <w:p w14:paraId="3A0E9698" w14:textId="77777777" w:rsidR="00175C68" w:rsidRDefault="00175C6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pozytywnego stosunku do płci i właściwej postawy wobec seksualności </w:t>
            </w:r>
            <w:r w:rsidR="008D6B7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i partnerstwa.</w:t>
            </w:r>
          </w:p>
        </w:tc>
        <w:tc>
          <w:tcPr>
            <w:tcW w:w="3118" w:type="dxa"/>
          </w:tcPr>
          <w:p w14:paraId="3DF76CCC" w14:textId="77777777" w:rsidR="00F94435" w:rsidRDefault="00175C68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na lekcjach WDŻ,</w:t>
            </w:r>
          </w:p>
          <w:p w14:paraId="04074069" w14:textId="3A2D2690" w:rsidR="00175C68" w:rsidRDefault="00F94435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75C68">
              <w:rPr>
                <w:rFonts w:ascii="Times New Roman" w:hAnsi="Times New Roman"/>
                <w:sz w:val="24"/>
                <w:szCs w:val="24"/>
              </w:rPr>
              <w:t xml:space="preserve"> pogadanki na godzinach </w:t>
            </w:r>
            <w:r w:rsidR="00E87EB0">
              <w:rPr>
                <w:rFonts w:ascii="Times New Roman" w:hAnsi="Times New Roman"/>
                <w:sz w:val="24"/>
                <w:szCs w:val="24"/>
              </w:rPr>
              <w:t xml:space="preserve">wychowawczych </w:t>
            </w:r>
          </w:p>
        </w:tc>
        <w:tc>
          <w:tcPr>
            <w:tcW w:w="1795" w:type="dxa"/>
          </w:tcPr>
          <w:p w14:paraId="253EB70A" w14:textId="6EFA9595" w:rsidR="00175C68" w:rsidRDefault="00A75173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  <w:r w:rsidR="003C19C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200CBA1" w14:textId="77777777" w:rsidR="00A75173" w:rsidRDefault="00A75173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nauczyciele, </w:t>
            </w:r>
          </w:p>
          <w:p w14:paraId="2390C6E4" w14:textId="6572CC16" w:rsidR="00A75173" w:rsidRDefault="00A75173" w:rsidP="0045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rodzice, pedagog szkolny</w:t>
            </w:r>
            <w:r w:rsidR="00525D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 specjalny</w:t>
            </w:r>
            <w:r w:rsidR="00DF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A75173" w14:paraId="28C5CEEA" w14:textId="77777777" w:rsidTr="00137723">
        <w:tc>
          <w:tcPr>
            <w:tcW w:w="709" w:type="dxa"/>
          </w:tcPr>
          <w:p w14:paraId="7CBDF209" w14:textId="77777777" w:rsidR="00A75173" w:rsidRDefault="00A75173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18</w:t>
            </w:r>
            <w:r w:rsidR="0042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9" w:type="dxa"/>
          </w:tcPr>
          <w:p w14:paraId="1DFB2EF2" w14:textId="074B403E" w:rsidR="00A75173" w:rsidRDefault="00A75173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Sprawowanie szczególnej opieki nad uczniami wymagającymi pomocy dydaktycznej </w:t>
            </w:r>
            <w:r w:rsidR="008D6B7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wychowawczej</w:t>
            </w:r>
            <w:r w:rsidR="003434F9">
              <w:rPr>
                <w:rFonts w:ascii="Times New Roman" w:hAnsi="Times New Roman"/>
                <w:sz w:val="24"/>
                <w:szCs w:val="24"/>
              </w:rPr>
              <w:t xml:space="preserve"> oraz nad uczniami ze specjalnymi potrzebami.</w:t>
            </w:r>
          </w:p>
        </w:tc>
        <w:tc>
          <w:tcPr>
            <w:tcW w:w="2835" w:type="dxa"/>
          </w:tcPr>
          <w:p w14:paraId="13E58132" w14:textId="77777777" w:rsidR="00B11104" w:rsidRDefault="00A75173" w:rsidP="00B30EA7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Wspieranie rozwoju intelektualnego</w:t>
            </w:r>
            <w:r w:rsidR="0042291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poznawczego dziecka.</w:t>
            </w:r>
          </w:p>
          <w:p w14:paraId="3E06BD37" w14:textId="5BCDD3AC" w:rsidR="00F80B96" w:rsidRDefault="00C32F86" w:rsidP="00B30EA7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Podnoszenie jakości wsparcia </w:t>
            </w:r>
            <w:r w:rsidR="00663C4A">
              <w:rPr>
                <w:rFonts w:ascii="Times New Roman" w:hAnsi="Times New Roman"/>
                <w:sz w:val="24"/>
                <w:szCs w:val="24"/>
              </w:rPr>
              <w:t>uczniów i ich rodzin</w:t>
            </w:r>
            <w:r w:rsidR="00B30E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24793D" w14:textId="77777777" w:rsidR="00B11104" w:rsidRDefault="00B11104" w:rsidP="00B30EA7">
            <w:pPr>
              <w:spacing w:before="12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4AE24" w14:textId="776E373A" w:rsidR="00B30EA7" w:rsidRPr="00C051AF" w:rsidRDefault="00B11104" w:rsidP="00C051AF">
            <w:pPr>
              <w:spacing w:before="120" w:after="1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Zapewnienie wsparcia psychologiczno – pedagogicznego, w celu zapewnienia dodatkowej opieki i pomocy, wzmacniającej pozytywny klimat oraz poczucie bezpieczeństwa</w:t>
            </w:r>
            <w:r w:rsidR="00C05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DD965B6" w14:textId="77777777" w:rsidR="00A75173" w:rsidRDefault="00A75173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pomoc psychologiczno -pedagogiczna ,</w:t>
            </w:r>
          </w:p>
          <w:p w14:paraId="681FA74B" w14:textId="77777777" w:rsidR="00A75173" w:rsidRDefault="00A75173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wyrównawcze, </w:t>
            </w:r>
          </w:p>
          <w:p w14:paraId="2161E095" w14:textId="77777777" w:rsidR="00A75173" w:rsidRDefault="00A75173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logopedyczne, </w:t>
            </w:r>
          </w:p>
          <w:p w14:paraId="42F18307" w14:textId="31BCE0B1" w:rsidR="00A75173" w:rsidRDefault="00A75173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rewalidacyjne,</w:t>
            </w:r>
          </w:p>
          <w:p w14:paraId="3604AEC2" w14:textId="15CCEF44" w:rsidR="00FA4F87" w:rsidRDefault="00FA4F87" w:rsidP="00422914">
            <w:pPr>
              <w:rPr>
                <w:rFonts w:ascii="Times New Roman" w:hAnsi="Times New Roman"/>
                <w:sz w:val="24"/>
                <w:szCs w:val="24"/>
              </w:rPr>
            </w:pPr>
            <w:r w:rsidRPr="000533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zajęcia korekcyjno-kompensacyjne </w:t>
            </w:r>
          </w:p>
          <w:p w14:paraId="70B6E6D6" w14:textId="1B576574" w:rsidR="00E87EB0" w:rsidRDefault="00E87EB0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w grupie do 5 osób</w:t>
            </w:r>
          </w:p>
          <w:p w14:paraId="45342380" w14:textId="7A5DCC73" w:rsidR="00E87EB0" w:rsidRDefault="00E87EB0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w ramach  wczesnego wspomagania rozwoju</w:t>
            </w:r>
          </w:p>
          <w:p w14:paraId="4427CCEB" w14:textId="4F51056C" w:rsidR="00E87EB0" w:rsidRPr="00053318" w:rsidRDefault="00E87EB0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-trening umiejętności społecznych ( TUS)</w:t>
            </w:r>
          </w:p>
          <w:p w14:paraId="463C87A6" w14:textId="77777777" w:rsidR="00A75173" w:rsidRDefault="00A75173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73B9441" w14:textId="77777777" w:rsidR="003C19CA" w:rsidRDefault="003C19CA" w:rsidP="003C1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103D8" w14:textId="3DD3000C" w:rsidR="00422914" w:rsidRDefault="00A75173" w:rsidP="003C1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  <w:r w:rsidR="003C19C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422914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auczyciele</w:t>
            </w:r>
            <w:r w:rsidR="00422914">
              <w:rPr>
                <w:rFonts w:ascii="Times New Roman" w:hAnsi="Times New Roman"/>
                <w:sz w:val="24"/>
                <w:szCs w:val="24"/>
              </w:rPr>
              <w:t xml:space="preserve"> specjaliści,</w:t>
            </w:r>
          </w:p>
          <w:p w14:paraId="2AED2A4B" w14:textId="420F7907" w:rsidR="00A75173" w:rsidRDefault="00422914" w:rsidP="003C1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logopeda</w:t>
            </w:r>
            <w:r w:rsidR="00DF6A99">
              <w:rPr>
                <w:rFonts w:ascii="Times New Roman" w:hAnsi="Times New Roman"/>
                <w:sz w:val="24"/>
                <w:szCs w:val="24"/>
              </w:rPr>
              <w:t>, pe</w:t>
            </w:r>
            <w:r w:rsidR="003C19CA">
              <w:rPr>
                <w:rFonts w:ascii="Times New Roman" w:hAnsi="Times New Roman"/>
                <w:sz w:val="24"/>
                <w:szCs w:val="24"/>
              </w:rPr>
              <w:t xml:space="preserve">dagog szkolny, </w:t>
            </w:r>
            <w:r w:rsidR="003C19CA">
              <w:rPr>
                <w:rFonts w:ascii="Times New Roman" w:hAnsi="Times New Roman"/>
                <w:sz w:val="24"/>
                <w:szCs w:val="24"/>
              </w:rPr>
              <w:lastRenderedPageBreak/>
              <w:t>pedagog specjalny, psycholog</w:t>
            </w:r>
          </w:p>
          <w:p w14:paraId="677C5B42" w14:textId="77777777" w:rsidR="00A75173" w:rsidRDefault="00A75173" w:rsidP="00A75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14" w14:paraId="6714CC09" w14:textId="77777777" w:rsidTr="00137723">
        <w:tc>
          <w:tcPr>
            <w:tcW w:w="709" w:type="dxa"/>
          </w:tcPr>
          <w:p w14:paraId="479FBBFA" w14:textId="77777777" w:rsidR="00422914" w:rsidRDefault="00422914" w:rsidP="001404F1">
            <w:pPr>
              <w:spacing w:before="120"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2269" w:type="dxa"/>
          </w:tcPr>
          <w:p w14:paraId="55FB3EE9" w14:textId="77777777" w:rsidR="00422914" w:rsidRDefault="00422914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szkolna nad uczniem zdolnym.</w:t>
            </w:r>
          </w:p>
        </w:tc>
        <w:tc>
          <w:tcPr>
            <w:tcW w:w="2835" w:type="dxa"/>
          </w:tcPr>
          <w:p w14:paraId="22A9495D" w14:textId="77777777" w:rsidR="00422914" w:rsidRDefault="00422914" w:rsidP="007B7C08">
            <w:pPr>
              <w:spacing w:before="12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Wspieranie rozwoju intelektualnego                   i poznawczego dziecka.</w:t>
            </w:r>
          </w:p>
        </w:tc>
        <w:tc>
          <w:tcPr>
            <w:tcW w:w="3118" w:type="dxa"/>
          </w:tcPr>
          <w:p w14:paraId="53702AA8" w14:textId="77777777" w:rsidR="00422914" w:rsidRDefault="00422914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pozalekcyjne,</w:t>
            </w:r>
          </w:p>
          <w:p w14:paraId="11215FE0" w14:textId="77777777" w:rsidR="00422914" w:rsidRDefault="00422914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koła zainteresowań,</w:t>
            </w:r>
          </w:p>
          <w:p w14:paraId="4867DCFB" w14:textId="7249F040" w:rsidR="00422914" w:rsidRDefault="00422914" w:rsidP="0042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szkolne i pozaszkolne</w:t>
            </w:r>
          </w:p>
        </w:tc>
        <w:tc>
          <w:tcPr>
            <w:tcW w:w="1795" w:type="dxa"/>
          </w:tcPr>
          <w:p w14:paraId="53956365" w14:textId="77777777" w:rsidR="00422914" w:rsidRDefault="00422914" w:rsidP="00A75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25130E35" w14:textId="0B10ACCD" w:rsidR="00422914" w:rsidRDefault="00422914" w:rsidP="00A75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nauczyciele, wychowawcy, pedagog szkolny,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pedagog specjalny </w:t>
            </w:r>
            <w:r w:rsidR="003C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psycholog</w:t>
            </w:r>
            <w:r w:rsidR="0052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42457F80" w14:textId="77777777" w:rsidR="007C1382" w:rsidRDefault="007C1382" w:rsidP="007C1382">
      <w:pPr>
        <w:spacing w:before="12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35DA" w14:textId="77777777" w:rsidR="00C051AF" w:rsidRDefault="00C051AF" w:rsidP="007C1382">
      <w:pPr>
        <w:spacing w:before="12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A73E69" w14:textId="09BE70EA" w:rsidR="003107FA" w:rsidRPr="008542F5" w:rsidRDefault="008542F5" w:rsidP="008542F5">
      <w:pPr>
        <w:spacing w:before="120" w:after="2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3107FA" w:rsidRPr="008542F5">
        <w:rPr>
          <w:rFonts w:ascii="Times New Roman" w:hAnsi="Times New Roman" w:cs="Times New Roman"/>
          <w:b/>
          <w:sz w:val="24"/>
          <w:szCs w:val="24"/>
        </w:rPr>
        <w:t>PRZEWIDYWANE OSIĄGNIĘCIA UCZNIÓW</w:t>
      </w:r>
    </w:p>
    <w:p w14:paraId="61121371" w14:textId="77777777" w:rsidR="00C54D8D" w:rsidRDefault="00C54D8D" w:rsidP="002D01A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C54D8D">
        <w:rPr>
          <w:rFonts w:ascii="Times New Roman" w:hAnsi="Times New Roman" w:cs="Times New Roman"/>
          <w:sz w:val="24"/>
          <w:szCs w:val="24"/>
        </w:rPr>
        <w:t>W wyniku realizacji powyższego prog</w:t>
      </w:r>
      <w:r>
        <w:rPr>
          <w:rFonts w:ascii="Times New Roman" w:hAnsi="Times New Roman" w:cs="Times New Roman"/>
          <w:sz w:val="24"/>
          <w:szCs w:val="24"/>
        </w:rPr>
        <w:t xml:space="preserve">ramu </w:t>
      </w:r>
      <w:r w:rsidR="00D82467">
        <w:rPr>
          <w:rFonts w:ascii="Times New Roman" w:hAnsi="Times New Roman" w:cs="Times New Roman"/>
          <w:sz w:val="24"/>
          <w:szCs w:val="24"/>
        </w:rPr>
        <w:t xml:space="preserve"> wychowawczo – profilaktycznego </w:t>
      </w:r>
      <w:r>
        <w:rPr>
          <w:rFonts w:ascii="Times New Roman" w:hAnsi="Times New Roman" w:cs="Times New Roman"/>
          <w:sz w:val="24"/>
          <w:szCs w:val="24"/>
        </w:rPr>
        <w:t>uczniowie naszej szkoły</w:t>
      </w:r>
      <w:r w:rsidRPr="00C54D8D">
        <w:rPr>
          <w:rFonts w:ascii="Times New Roman" w:hAnsi="Times New Roman" w:cs="Times New Roman"/>
          <w:sz w:val="24"/>
          <w:szCs w:val="24"/>
        </w:rPr>
        <w:t xml:space="preserve"> będą mieli możliwość refleksji nad swoim dotychczasowym życiem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Pr="00C54D8D">
        <w:rPr>
          <w:rFonts w:ascii="Times New Roman" w:hAnsi="Times New Roman" w:cs="Times New Roman"/>
          <w:sz w:val="24"/>
          <w:szCs w:val="24"/>
        </w:rPr>
        <w:t>postawami wobec otaczającego ich świata. Zostaną wyposażeni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 w:rsidRPr="00C54D8D">
        <w:rPr>
          <w:rFonts w:ascii="Times New Roman" w:hAnsi="Times New Roman" w:cs="Times New Roman"/>
          <w:sz w:val="24"/>
          <w:szCs w:val="24"/>
        </w:rPr>
        <w:t>wiedzę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Pr="00C54D8D">
        <w:rPr>
          <w:rFonts w:ascii="Times New Roman" w:hAnsi="Times New Roman" w:cs="Times New Roman"/>
          <w:sz w:val="24"/>
          <w:szCs w:val="24"/>
        </w:rPr>
        <w:t>umiejętności, które pomogą im uporządkować własny świat wartości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Pr="00C54D8D">
        <w:rPr>
          <w:rFonts w:ascii="Times New Roman" w:hAnsi="Times New Roman" w:cs="Times New Roman"/>
          <w:sz w:val="24"/>
          <w:szCs w:val="24"/>
        </w:rPr>
        <w:t>przygotować się do pełnienia różnych ról społecznych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 w:rsidRPr="00C54D8D">
        <w:rPr>
          <w:rFonts w:ascii="Times New Roman" w:hAnsi="Times New Roman" w:cs="Times New Roman"/>
          <w:sz w:val="24"/>
          <w:szCs w:val="24"/>
        </w:rPr>
        <w:t>dorosłym życiu.</w:t>
      </w:r>
    </w:p>
    <w:p w14:paraId="0D80B2F7" w14:textId="77777777" w:rsidR="00C54D8D" w:rsidRPr="00C54D8D" w:rsidRDefault="00C54D8D" w:rsidP="002D01A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Rozwiną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udoskonalą swój system wartości, nauczą się właściwych postaw, zachowań, które pozwolą prawidłowo funkcjonować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środowisku rówieśników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 xml:space="preserve">dorosłych. </w:t>
      </w:r>
    </w:p>
    <w:p w14:paraId="1D5E6A33" w14:textId="03981333" w:rsidR="00C54D8D" w:rsidRPr="00C54D8D" w:rsidRDefault="002C5E14" w:rsidP="002D0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4D8D" w:rsidRPr="00C54D8D">
        <w:rPr>
          <w:rFonts w:ascii="Times New Roman" w:hAnsi="Times New Roman" w:cs="Times New Roman"/>
          <w:sz w:val="24"/>
          <w:szCs w:val="24"/>
        </w:rPr>
        <w:t>Rodzice uczniów bardziej zaangażują się</w:t>
      </w:r>
      <w:r w:rsidR="00E64B42">
        <w:rPr>
          <w:rFonts w:ascii="Times New Roman" w:hAnsi="Times New Roman" w:cs="Times New Roman"/>
          <w:sz w:val="24"/>
          <w:szCs w:val="24"/>
        </w:rPr>
        <w:t xml:space="preserve"> w</w:t>
      </w:r>
      <w:r w:rsidR="002D01AD">
        <w:rPr>
          <w:rFonts w:ascii="Times New Roman" w:hAnsi="Times New Roman" w:cs="Times New Roman"/>
          <w:sz w:val="24"/>
          <w:szCs w:val="24"/>
        </w:rPr>
        <w:t xml:space="preserve"> </w:t>
      </w:r>
      <w:r w:rsidR="00E64B42">
        <w:rPr>
          <w:rFonts w:ascii="Times New Roman" w:hAnsi="Times New Roman" w:cs="Times New Roman"/>
          <w:sz w:val="24"/>
          <w:szCs w:val="24"/>
        </w:rPr>
        <w:t> </w:t>
      </w:r>
      <w:r w:rsidR="00C54D8D" w:rsidRPr="00C54D8D">
        <w:rPr>
          <w:rFonts w:ascii="Times New Roman" w:hAnsi="Times New Roman" w:cs="Times New Roman"/>
          <w:sz w:val="24"/>
          <w:szCs w:val="24"/>
        </w:rPr>
        <w:t>proces wychowania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="00C54D8D" w:rsidRPr="00C54D8D">
        <w:rPr>
          <w:rFonts w:ascii="Times New Roman" w:hAnsi="Times New Roman" w:cs="Times New Roman"/>
          <w:sz w:val="24"/>
          <w:szCs w:val="24"/>
        </w:rPr>
        <w:t>działania profilaktyczne</w:t>
      </w:r>
      <w:r w:rsidR="00C54D8D">
        <w:rPr>
          <w:rFonts w:ascii="Times New Roman" w:hAnsi="Times New Roman" w:cs="Times New Roman"/>
          <w:sz w:val="24"/>
          <w:szCs w:val="24"/>
        </w:rPr>
        <w:t xml:space="preserve">, </w:t>
      </w:r>
      <w:r w:rsidR="00C54D8D" w:rsidRPr="00C54D8D">
        <w:rPr>
          <w:rFonts w:ascii="Times New Roman" w:hAnsi="Times New Roman" w:cs="Times New Roman"/>
          <w:sz w:val="24"/>
          <w:szCs w:val="24"/>
        </w:rPr>
        <w:t>dotyczące własnych dzieci oraz uświadomią sobie fakt, że sposób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 w:rsidR="00C54D8D" w:rsidRPr="00C54D8D">
        <w:rPr>
          <w:rFonts w:ascii="Times New Roman" w:hAnsi="Times New Roman" w:cs="Times New Roman"/>
          <w:sz w:val="24"/>
          <w:szCs w:val="24"/>
        </w:rPr>
        <w:t>jaki ich pociechy będą funkcjonowały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 w:rsidR="00C54D8D" w:rsidRPr="00C54D8D">
        <w:rPr>
          <w:rFonts w:ascii="Times New Roman" w:hAnsi="Times New Roman" w:cs="Times New Roman"/>
          <w:sz w:val="24"/>
          <w:szCs w:val="24"/>
        </w:rPr>
        <w:t>społeczeństwie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 w:rsidR="00C54D8D" w:rsidRPr="00C54D8D">
        <w:rPr>
          <w:rFonts w:ascii="Times New Roman" w:hAnsi="Times New Roman" w:cs="Times New Roman"/>
          <w:sz w:val="24"/>
          <w:szCs w:val="24"/>
        </w:rPr>
        <w:t>przyszłości</w:t>
      </w:r>
      <w:r w:rsidR="00C54D8D">
        <w:rPr>
          <w:rFonts w:ascii="Times New Roman" w:hAnsi="Times New Roman" w:cs="Times New Roman"/>
          <w:sz w:val="24"/>
          <w:szCs w:val="24"/>
        </w:rPr>
        <w:t>,</w:t>
      </w:r>
      <w:r w:rsidR="00C54D8D" w:rsidRPr="00C54D8D">
        <w:rPr>
          <w:rFonts w:ascii="Times New Roman" w:hAnsi="Times New Roman" w:cs="Times New Roman"/>
          <w:sz w:val="24"/>
          <w:szCs w:val="24"/>
        </w:rPr>
        <w:t xml:space="preserve"> zależy przede wszystkim od ich postaw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="00C54D8D" w:rsidRPr="00C54D8D">
        <w:rPr>
          <w:rFonts w:ascii="Times New Roman" w:hAnsi="Times New Roman" w:cs="Times New Roman"/>
          <w:sz w:val="24"/>
          <w:szCs w:val="24"/>
        </w:rPr>
        <w:t>sposobu przekazywania wzorców osobowych</w:t>
      </w:r>
      <w:r w:rsidR="00E64B42">
        <w:rPr>
          <w:rFonts w:ascii="Times New Roman" w:hAnsi="Times New Roman" w:cs="Times New Roman"/>
          <w:sz w:val="24"/>
          <w:szCs w:val="24"/>
        </w:rPr>
        <w:t xml:space="preserve"> i </w:t>
      </w:r>
      <w:r w:rsidR="00C54D8D" w:rsidRPr="00C54D8D">
        <w:rPr>
          <w:rFonts w:ascii="Times New Roman" w:hAnsi="Times New Roman" w:cs="Times New Roman"/>
          <w:sz w:val="24"/>
          <w:szCs w:val="24"/>
        </w:rPr>
        <w:t>wartości.</w:t>
      </w:r>
    </w:p>
    <w:p w14:paraId="4A1CF068" w14:textId="77777777" w:rsidR="00082D12" w:rsidRDefault="002C5E14" w:rsidP="002D0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4D8D" w:rsidRPr="00C54D8D">
        <w:rPr>
          <w:rFonts w:ascii="Times New Roman" w:hAnsi="Times New Roman" w:cs="Times New Roman"/>
          <w:sz w:val="24"/>
          <w:szCs w:val="24"/>
        </w:rPr>
        <w:t>Nauczyciele podwyższą swoje kompetencje</w:t>
      </w:r>
      <w:r w:rsidR="00E64B42">
        <w:rPr>
          <w:rFonts w:ascii="Times New Roman" w:hAnsi="Times New Roman" w:cs="Times New Roman"/>
          <w:sz w:val="24"/>
          <w:szCs w:val="24"/>
        </w:rPr>
        <w:t xml:space="preserve"> w </w:t>
      </w:r>
      <w:r w:rsidR="00C54D8D" w:rsidRPr="00C54D8D">
        <w:rPr>
          <w:rFonts w:ascii="Times New Roman" w:hAnsi="Times New Roman" w:cs="Times New Roman"/>
          <w:sz w:val="24"/>
          <w:szCs w:val="24"/>
        </w:rPr>
        <w:t>dziedzin</w:t>
      </w:r>
      <w:r w:rsidR="00082D12">
        <w:rPr>
          <w:rFonts w:ascii="Times New Roman" w:hAnsi="Times New Roman" w:cs="Times New Roman"/>
          <w:sz w:val="24"/>
          <w:szCs w:val="24"/>
        </w:rPr>
        <w:t>ie wychowania oraz profilaktyki</w:t>
      </w:r>
    </w:p>
    <w:p w14:paraId="533FA35E" w14:textId="77777777" w:rsidR="00082D12" w:rsidRDefault="00082D12" w:rsidP="002D0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FEF67" w14:textId="77777777" w:rsidR="004760B0" w:rsidRDefault="004760B0" w:rsidP="002D0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84429" w14:textId="77777777" w:rsidR="004760B0" w:rsidRDefault="004760B0" w:rsidP="002D0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EC720" w14:textId="77777777" w:rsidR="004760B0" w:rsidRDefault="004760B0" w:rsidP="00476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59D62" w14:textId="77777777" w:rsidR="00E87EB0" w:rsidRDefault="00E87EB0" w:rsidP="00476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B6F83" w14:textId="77777777" w:rsidR="00E87EB0" w:rsidRDefault="00E87EB0" w:rsidP="00476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2C84D" w14:textId="77777777" w:rsidR="00E87EB0" w:rsidRPr="004E0AE5" w:rsidRDefault="00E87EB0" w:rsidP="00476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B21F8" w14:textId="1EFFE372" w:rsidR="003107FA" w:rsidRPr="002A4C57" w:rsidRDefault="003107FA" w:rsidP="002A4C57">
      <w:pPr>
        <w:pStyle w:val="Akapitzlist"/>
        <w:numPr>
          <w:ilvl w:val="0"/>
          <w:numId w:val="36"/>
        </w:num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C57">
        <w:rPr>
          <w:rFonts w:ascii="Times New Roman" w:hAnsi="Times New Roman" w:cs="Times New Roman"/>
          <w:b/>
          <w:sz w:val="24"/>
          <w:szCs w:val="24"/>
        </w:rPr>
        <w:lastRenderedPageBreak/>
        <w:t>EWALUACJA PROGRAMU</w:t>
      </w:r>
    </w:p>
    <w:p w14:paraId="6802F23F" w14:textId="77777777" w:rsidR="002660DD" w:rsidRDefault="002660DD" w:rsidP="00C051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>Przebieg pracy wychowawczo-profilaktycznej i jej efekty poddawane są systematycznej obserwacji i ocenie. Informacje na temat działania programu i jego efektów pochodzą</w:t>
      </w:r>
      <w:r w:rsidR="00EE626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60DD">
        <w:rPr>
          <w:rFonts w:ascii="Times New Roman" w:hAnsi="Times New Roman" w:cs="Times New Roman"/>
          <w:sz w:val="24"/>
          <w:szCs w:val="24"/>
        </w:rPr>
        <w:t xml:space="preserve"> od uczniów, rodziców i nauczycieli oraz służą doskonaleniu pracy i pomocy w opracow</w:t>
      </w:r>
      <w:r>
        <w:rPr>
          <w:rFonts w:ascii="Times New Roman" w:hAnsi="Times New Roman" w:cs="Times New Roman"/>
          <w:sz w:val="24"/>
          <w:szCs w:val="24"/>
        </w:rPr>
        <w:t xml:space="preserve">aniu kolejnej wersji programu. </w:t>
      </w:r>
    </w:p>
    <w:p w14:paraId="54143BD8" w14:textId="77777777" w:rsidR="008327DE" w:rsidRPr="002660DD" w:rsidRDefault="008327DE" w:rsidP="002660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8A8F5" w14:textId="77777777" w:rsidR="002660DD" w:rsidRDefault="002660DD" w:rsidP="009A7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i środki ewaluacji:</w:t>
      </w:r>
    </w:p>
    <w:p w14:paraId="29869087" w14:textId="77777777" w:rsidR="008327DE" w:rsidRPr="002660DD" w:rsidRDefault="008327DE" w:rsidP="009A7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3567F" w14:textId="77777777" w:rsidR="002660DD" w:rsidRPr="002660DD" w:rsidRDefault="002660DD" w:rsidP="009A76E8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 xml:space="preserve">obserwacja i analiza zachowań uczniów, </w:t>
      </w:r>
    </w:p>
    <w:p w14:paraId="3FFA1C9B" w14:textId="77777777" w:rsidR="002660DD" w:rsidRPr="002660DD" w:rsidRDefault="002660DD" w:rsidP="009A76E8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 xml:space="preserve">obserwacja postępów w nauce, </w:t>
      </w:r>
    </w:p>
    <w:p w14:paraId="7928314F" w14:textId="77777777" w:rsidR="002660DD" w:rsidRPr="002660DD" w:rsidRDefault="002660DD" w:rsidP="00CC6DFF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 xml:space="preserve">frekwencja na zajęciach dydaktycznych, </w:t>
      </w:r>
    </w:p>
    <w:p w14:paraId="15F89D16" w14:textId="77777777" w:rsidR="002660DD" w:rsidRDefault="002660DD" w:rsidP="00CC6DFF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konkursach i  zawodach sportowych,</w:t>
      </w:r>
    </w:p>
    <w:p w14:paraId="40602432" w14:textId="0E1A884B" w:rsidR="00EE626F" w:rsidRPr="001A6907" w:rsidRDefault="002660DD" w:rsidP="00D82467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z rodzicami.</w:t>
      </w:r>
    </w:p>
    <w:p w14:paraId="435964CF" w14:textId="77777777" w:rsidR="00772B16" w:rsidRPr="00772B16" w:rsidRDefault="00772B16" w:rsidP="00772B16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7D4073" w14:textId="77777777" w:rsidR="002660DD" w:rsidRDefault="002660DD" w:rsidP="009A7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>Narzędzia ewaluacji:</w:t>
      </w:r>
    </w:p>
    <w:p w14:paraId="7B1E6127" w14:textId="77777777" w:rsidR="008327DE" w:rsidRPr="002660DD" w:rsidRDefault="008327DE" w:rsidP="009A7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20C27" w14:textId="77777777" w:rsidR="002660DD" w:rsidRPr="002660DD" w:rsidRDefault="002660DD" w:rsidP="009A76E8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>obserwacja,</w:t>
      </w:r>
    </w:p>
    <w:p w14:paraId="33191F17" w14:textId="77777777" w:rsidR="002660DD" w:rsidRDefault="002660DD" w:rsidP="009A76E8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sz w:val="24"/>
          <w:szCs w:val="24"/>
        </w:rPr>
        <w:t>analiza szkolnej dokumentacj</w:t>
      </w:r>
      <w:r w:rsidR="00D82467">
        <w:rPr>
          <w:rFonts w:ascii="Times New Roman" w:hAnsi="Times New Roman" w:cs="Times New Roman"/>
          <w:sz w:val="24"/>
          <w:szCs w:val="24"/>
        </w:rPr>
        <w:t>i,</w:t>
      </w:r>
    </w:p>
    <w:p w14:paraId="022F0988" w14:textId="3ACF36BA" w:rsidR="00082D12" w:rsidRPr="001A6907" w:rsidRDefault="00D82467" w:rsidP="002660DD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ankiet</w:t>
      </w:r>
      <w:r w:rsidR="001A6907">
        <w:rPr>
          <w:rFonts w:ascii="Times New Roman" w:hAnsi="Times New Roman" w:cs="Times New Roman"/>
          <w:sz w:val="24"/>
          <w:szCs w:val="24"/>
        </w:rPr>
        <w:t>a</w:t>
      </w:r>
      <w:r w:rsidR="00C55E1A">
        <w:rPr>
          <w:rFonts w:ascii="Times New Roman" w:hAnsi="Times New Roman" w:cs="Times New Roman"/>
          <w:sz w:val="24"/>
          <w:szCs w:val="24"/>
        </w:rPr>
        <w:t xml:space="preserve"> dla uczniów.</w:t>
      </w:r>
    </w:p>
    <w:p w14:paraId="618D5DED" w14:textId="77777777" w:rsidR="003107FA" w:rsidRPr="003A3297" w:rsidRDefault="00045D69" w:rsidP="002A4C57">
      <w:pPr>
        <w:pStyle w:val="Akapitzlist"/>
        <w:numPr>
          <w:ilvl w:val="0"/>
          <w:numId w:val="36"/>
        </w:numPr>
        <w:spacing w:before="120" w:after="24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297">
        <w:rPr>
          <w:rFonts w:ascii="Times New Roman" w:hAnsi="Times New Roman" w:cs="Times New Roman"/>
          <w:b/>
          <w:sz w:val="24"/>
          <w:szCs w:val="24"/>
        </w:rPr>
        <w:t>POSTANOWIENIA KOŃ</w:t>
      </w:r>
      <w:r w:rsidR="003107FA" w:rsidRPr="003A3297">
        <w:rPr>
          <w:rFonts w:ascii="Times New Roman" w:hAnsi="Times New Roman" w:cs="Times New Roman"/>
          <w:b/>
          <w:sz w:val="24"/>
          <w:szCs w:val="24"/>
        </w:rPr>
        <w:t>COWE</w:t>
      </w:r>
    </w:p>
    <w:p w14:paraId="07593DCC" w14:textId="0444FF05" w:rsidR="00045D69" w:rsidRPr="00045D69" w:rsidRDefault="002660DD" w:rsidP="002660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45D69" w:rsidRPr="00045D69">
        <w:rPr>
          <w:rFonts w:ascii="Times New Roman" w:hAnsi="Times New Roman" w:cs="Times New Roman"/>
        </w:rPr>
        <w:t>Za realizację Programu Wychowawczo-Profilaktycznego szkoły odpowiedzialni są wszyscy nauczyciele</w:t>
      </w:r>
      <w:r w:rsidR="00E64B42">
        <w:rPr>
          <w:rFonts w:ascii="Times New Roman" w:hAnsi="Times New Roman" w:cs="Times New Roman"/>
        </w:rPr>
        <w:t xml:space="preserve"> i </w:t>
      </w:r>
      <w:r w:rsidR="00045D69" w:rsidRPr="00045D69">
        <w:rPr>
          <w:rFonts w:ascii="Times New Roman" w:hAnsi="Times New Roman" w:cs="Times New Roman"/>
        </w:rPr>
        <w:t xml:space="preserve">pracownicy szkoły. Dyrektor szkoły czuwa nad prawidłowością jego realizacji. </w:t>
      </w:r>
    </w:p>
    <w:p w14:paraId="4C9ED357" w14:textId="42D7EB94" w:rsidR="008F1435" w:rsidRDefault="002660DD" w:rsidP="00CC6DF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45D69" w:rsidRPr="00045D69">
        <w:rPr>
          <w:rFonts w:ascii="Times New Roman" w:hAnsi="Times New Roman" w:cs="Times New Roman"/>
        </w:rPr>
        <w:t>Program Wychowawczo-Profilaktycz</w:t>
      </w:r>
      <w:r>
        <w:rPr>
          <w:rFonts w:ascii="Times New Roman" w:hAnsi="Times New Roman" w:cs="Times New Roman"/>
        </w:rPr>
        <w:t>ny Publicznej Szkoły Podstawo</w:t>
      </w:r>
      <w:r w:rsidR="008F1435">
        <w:rPr>
          <w:rFonts w:ascii="Times New Roman" w:hAnsi="Times New Roman" w:cs="Times New Roman"/>
        </w:rPr>
        <w:t xml:space="preserve">wej </w:t>
      </w:r>
    </w:p>
    <w:p w14:paraId="05A4666C" w14:textId="4DE395D0" w:rsidR="00CA4C6C" w:rsidRDefault="002660DD" w:rsidP="00CC6DF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im. Wandy i Henryka Ossowskich w Kunicach </w:t>
      </w:r>
      <w:r w:rsidR="00045D69" w:rsidRPr="00045D69">
        <w:rPr>
          <w:rFonts w:ascii="Times New Roman" w:hAnsi="Times New Roman" w:cs="Times New Roman"/>
        </w:rPr>
        <w:t>jest przewidzia</w:t>
      </w:r>
      <w:r w:rsidR="00A838EE">
        <w:rPr>
          <w:rFonts w:ascii="Times New Roman" w:hAnsi="Times New Roman" w:cs="Times New Roman"/>
        </w:rPr>
        <w:t>ny d</w:t>
      </w:r>
      <w:r w:rsidR="00B90067">
        <w:rPr>
          <w:rFonts w:ascii="Times New Roman" w:hAnsi="Times New Roman" w:cs="Times New Roman"/>
        </w:rPr>
        <w:t>o realizacji na rok szkolny 20</w:t>
      </w:r>
      <w:r w:rsidR="001C1F3D">
        <w:rPr>
          <w:rFonts w:ascii="Times New Roman" w:hAnsi="Times New Roman" w:cs="Times New Roman"/>
        </w:rPr>
        <w:t>2</w:t>
      </w:r>
      <w:r w:rsidR="00C55E1A">
        <w:rPr>
          <w:rFonts w:ascii="Times New Roman" w:hAnsi="Times New Roman" w:cs="Times New Roman"/>
        </w:rPr>
        <w:t>4</w:t>
      </w:r>
      <w:r w:rsidR="00B90067">
        <w:rPr>
          <w:rFonts w:ascii="Times New Roman" w:hAnsi="Times New Roman" w:cs="Times New Roman"/>
        </w:rPr>
        <w:t>-20</w:t>
      </w:r>
      <w:r w:rsidR="001C1F3D">
        <w:rPr>
          <w:rFonts w:ascii="Times New Roman" w:hAnsi="Times New Roman" w:cs="Times New Roman"/>
        </w:rPr>
        <w:t>2</w:t>
      </w:r>
      <w:r w:rsidR="00C55E1A">
        <w:rPr>
          <w:rFonts w:ascii="Times New Roman" w:hAnsi="Times New Roman" w:cs="Times New Roman"/>
        </w:rPr>
        <w:t>5</w:t>
      </w:r>
      <w:r w:rsidR="00045D69" w:rsidRPr="00045D69">
        <w:rPr>
          <w:rFonts w:ascii="Times New Roman" w:hAnsi="Times New Roman" w:cs="Times New Roman"/>
        </w:rPr>
        <w:t>. Może być modyfikowany</w:t>
      </w:r>
      <w:r w:rsidR="00E64B42">
        <w:rPr>
          <w:rFonts w:ascii="Times New Roman" w:hAnsi="Times New Roman" w:cs="Times New Roman"/>
        </w:rPr>
        <w:t xml:space="preserve"> w </w:t>
      </w:r>
      <w:r w:rsidR="00045D69" w:rsidRPr="00045D69">
        <w:rPr>
          <w:rFonts w:ascii="Times New Roman" w:hAnsi="Times New Roman" w:cs="Times New Roman"/>
        </w:rPr>
        <w:t>trakcie realizacji. Podlega monitorowaniu</w:t>
      </w:r>
      <w:r w:rsidR="00E64B42">
        <w:rPr>
          <w:rFonts w:ascii="Times New Roman" w:hAnsi="Times New Roman" w:cs="Times New Roman"/>
        </w:rPr>
        <w:t xml:space="preserve"> i </w:t>
      </w:r>
      <w:r w:rsidR="00045D69" w:rsidRPr="00045D69">
        <w:rPr>
          <w:rFonts w:ascii="Times New Roman" w:hAnsi="Times New Roman" w:cs="Times New Roman"/>
        </w:rPr>
        <w:t>ewaluacji. Każdego roku zes</w:t>
      </w:r>
      <w:r>
        <w:rPr>
          <w:rFonts w:ascii="Times New Roman" w:hAnsi="Times New Roman" w:cs="Times New Roman"/>
        </w:rPr>
        <w:t>pół ds. programu opracuje sprawozdanie</w:t>
      </w:r>
      <w:r w:rsidR="00E64B42">
        <w:rPr>
          <w:rFonts w:ascii="Times New Roman" w:hAnsi="Times New Roman" w:cs="Times New Roman"/>
        </w:rPr>
        <w:t xml:space="preserve"> z </w:t>
      </w:r>
      <w:r w:rsidR="00045D69" w:rsidRPr="00045D69">
        <w:rPr>
          <w:rFonts w:ascii="Times New Roman" w:hAnsi="Times New Roman" w:cs="Times New Roman"/>
        </w:rPr>
        <w:t>realizacji programu</w:t>
      </w:r>
      <w:r w:rsidR="00E64B42">
        <w:rPr>
          <w:rFonts w:ascii="Times New Roman" w:hAnsi="Times New Roman" w:cs="Times New Roman"/>
        </w:rPr>
        <w:t xml:space="preserve"> w </w:t>
      </w:r>
      <w:r>
        <w:rPr>
          <w:rFonts w:ascii="Times New Roman" w:hAnsi="Times New Roman" w:cs="Times New Roman"/>
        </w:rPr>
        <w:t>danym roku szkolnym. Sprawozdanie zostanie przedstawione</w:t>
      </w:r>
      <w:r w:rsidR="00045D69" w:rsidRPr="00045D69">
        <w:rPr>
          <w:rFonts w:ascii="Times New Roman" w:hAnsi="Times New Roman" w:cs="Times New Roman"/>
        </w:rPr>
        <w:t xml:space="preserve"> na zebraniu</w:t>
      </w:r>
      <w:r>
        <w:rPr>
          <w:rFonts w:ascii="Times New Roman" w:hAnsi="Times New Roman" w:cs="Times New Roman"/>
        </w:rPr>
        <w:t xml:space="preserve"> rady pedagogicznej</w:t>
      </w:r>
      <w:r w:rsidR="00045D69" w:rsidRPr="00045D69">
        <w:rPr>
          <w:rFonts w:ascii="Times New Roman" w:hAnsi="Times New Roman" w:cs="Times New Roman"/>
        </w:rPr>
        <w:t xml:space="preserve"> na koniec roku szkolnego.</w:t>
      </w:r>
      <w:r w:rsidR="00E64B42">
        <w:rPr>
          <w:rFonts w:ascii="Times New Roman" w:hAnsi="Times New Roman" w:cs="Times New Roman"/>
        </w:rPr>
        <w:t xml:space="preserve"> </w:t>
      </w:r>
      <w:r w:rsidR="00045D69" w:rsidRPr="00045D69">
        <w:rPr>
          <w:rFonts w:ascii="Times New Roman" w:hAnsi="Times New Roman" w:cs="Times New Roman"/>
        </w:rPr>
        <w:t xml:space="preserve"> </w:t>
      </w:r>
    </w:p>
    <w:p w14:paraId="0EF9F044" w14:textId="77777777" w:rsidR="00A838EE" w:rsidRDefault="00A838EE" w:rsidP="00CC6DF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5830891" w14:textId="77777777" w:rsidR="00CA4C6C" w:rsidRPr="009100A3" w:rsidRDefault="00CA4C6C" w:rsidP="00A838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0A3">
        <w:rPr>
          <w:rFonts w:ascii="Times New Roman" w:hAnsi="Times New Roman" w:cs="Times New Roman"/>
          <w:sz w:val="24"/>
          <w:szCs w:val="24"/>
        </w:rPr>
        <w:t>Program został opracowany</w:t>
      </w:r>
      <w:r w:rsidR="00E64B42" w:rsidRPr="009100A3">
        <w:rPr>
          <w:rFonts w:ascii="Times New Roman" w:hAnsi="Times New Roman" w:cs="Times New Roman"/>
          <w:sz w:val="24"/>
          <w:szCs w:val="24"/>
        </w:rPr>
        <w:t xml:space="preserve"> w </w:t>
      </w:r>
      <w:r w:rsidRPr="009100A3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2EEC6E6E" w14:textId="77777777" w:rsidR="00497DAD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Przedstawiciele nauczycieli:</w:t>
      </w:r>
    </w:p>
    <w:p w14:paraId="3F553DF0" w14:textId="77777777" w:rsidR="00CA4C6C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1………………………………..</w:t>
      </w:r>
    </w:p>
    <w:p w14:paraId="44360112" w14:textId="77777777" w:rsidR="00045D69" w:rsidRPr="00045D69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2………………………………..</w:t>
      </w:r>
      <w:r w:rsidR="00045D69" w:rsidRPr="00045D69">
        <w:rPr>
          <w:rFonts w:ascii="Times New Roman" w:hAnsi="Times New Roman" w:cs="Times New Roman"/>
        </w:rPr>
        <w:t xml:space="preserve"> </w:t>
      </w:r>
    </w:p>
    <w:p w14:paraId="66D3E40E" w14:textId="77777777" w:rsidR="00CA4C6C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3………………………………..</w:t>
      </w:r>
    </w:p>
    <w:p w14:paraId="69E0E917" w14:textId="77777777" w:rsidR="00B90067" w:rsidRDefault="00B90067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4………………………………..</w:t>
      </w:r>
    </w:p>
    <w:p w14:paraId="745B08CB" w14:textId="77777777" w:rsidR="00497DAD" w:rsidRDefault="00497DAD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</w:p>
    <w:p w14:paraId="54562CC6" w14:textId="77777777" w:rsidR="004760B0" w:rsidRDefault="004760B0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</w:p>
    <w:p w14:paraId="636D5419" w14:textId="3A39BEB6" w:rsidR="00CA4C6C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Przedstawiciele rodziców:</w:t>
      </w:r>
    </w:p>
    <w:p w14:paraId="744022C3" w14:textId="77777777" w:rsidR="00CA4C6C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1………………………………..</w:t>
      </w:r>
    </w:p>
    <w:p w14:paraId="5B829151" w14:textId="77777777" w:rsidR="00CA4C6C" w:rsidRPr="00045D69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2………………………………..</w:t>
      </w:r>
      <w:r w:rsidRPr="00045D69">
        <w:rPr>
          <w:rFonts w:ascii="Times New Roman" w:hAnsi="Times New Roman" w:cs="Times New Roman"/>
        </w:rPr>
        <w:t xml:space="preserve"> </w:t>
      </w:r>
    </w:p>
    <w:p w14:paraId="3B0DC1A5" w14:textId="77777777" w:rsidR="00CA4C6C" w:rsidRDefault="00EC59D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A4C6C">
        <w:rPr>
          <w:rFonts w:ascii="Times New Roman" w:hAnsi="Times New Roman" w:cs="Times New Roman"/>
        </w:rPr>
        <w:t>………………………………..</w:t>
      </w:r>
    </w:p>
    <w:p w14:paraId="19CA9C07" w14:textId="77777777" w:rsidR="00CA4C6C" w:rsidRPr="00045D69" w:rsidRDefault="00EC59D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A4C6C">
        <w:rPr>
          <w:rFonts w:ascii="Times New Roman" w:hAnsi="Times New Roman" w:cs="Times New Roman"/>
        </w:rPr>
        <w:t>………………………………..</w:t>
      </w:r>
      <w:r w:rsidR="00CA4C6C" w:rsidRPr="00045D69">
        <w:rPr>
          <w:rFonts w:ascii="Times New Roman" w:hAnsi="Times New Roman" w:cs="Times New Roman"/>
        </w:rPr>
        <w:t xml:space="preserve"> </w:t>
      </w:r>
    </w:p>
    <w:p w14:paraId="0CD07E28" w14:textId="77777777" w:rsidR="00CA4C6C" w:rsidRDefault="00EC59D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A4C6C">
        <w:rPr>
          <w:rFonts w:ascii="Times New Roman" w:hAnsi="Times New Roman" w:cs="Times New Roman"/>
        </w:rPr>
        <w:t>………………………………..</w:t>
      </w:r>
    </w:p>
    <w:p w14:paraId="35846E31" w14:textId="77777777" w:rsidR="00CA4C6C" w:rsidRDefault="00CA4C6C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</w:rPr>
      </w:pPr>
    </w:p>
    <w:p w14:paraId="34842757" w14:textId="3F7D9713" w:rsidR="00CA4C6C" w:rsidRPr="00497DAD" w:rsidRDefault="00497DAD" w:rsidP="00C95EAF">
      <w:pPr>
        <w:pStyle w:val="Default"/>
        <w:spacing w:before="120" w:after="16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Program Wychowawczo- P</w:t>
      </w:r>
      <w:r w:rsidR="00CA4C6C">
        <w:rPr>
          <w:rFonts w:ascii="Times New Roman" w:hAnsi="Times New Roman" w:cs="Times New Roman"/>
        </w:rPr>
        <w:t>rofilaktycz</w:t>
      </w:r>
      <w:r w:rsidR="009100A3">
        <w:rPr>
          <w:rFonts w:ascii="Times New Roman" w:hAnsi="Times New Roman" w:cs="Times New Roman"/>
        </w:rPr>
        <w:t>ny został zatwierdzony Uchwałą R</w:t>
      </w:r>
      <w:r w:rsidR="00B90067">
        <w:rPr>
          <w:rFonts w:ascii="Times New Roman" w:hAnsi="Times New Roman" w:cs="Times New Roman"/>
        </w:rPr>
        <w:t>ady Pedagogicznej    nr … /202</w:t>
      </w:r>
      <w:r w:rsidR="00FD1939">
        <w:rPr>
          <w:rFonts w:ascii="Times New Roman" w:hAnsi="Times New Roman" w:cs="Times New Roman"/>
        </w:rPr>
        <w:t>4</w:t>
      </w:r>
      <w:r w:rsidR="00FC1123">
        <w:rPr>
          <w:rFonts w:ascii="Times New Roman" w:hAnsi="Times New Roman" w:cs="Times New Roman"/>
        </w:rPr>
        <w:t>/2</w:t>
      </w:r>
      <w:r w:rsidR="00B90067">
        <w:rPr>
          <w:rFonts w:ascii="Times New Roman" w:hAnsi="Times New Roman" w:cs="Times New Roman"/>
        </w:rPr>
        <w:t>02</w:t>
      </w:r>
      <w:r w:rsidR="00FD19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z</w:t>
      </w:r>
      <w:r w:rsidR="00A838EE">
        <w:rPr>
          <w:rFonts w:ascii="Times New Roman" w:hAnsi="Times New Roman" w:cs="Times New Roman"/>
        </w:rPr>
        <w:t xml:space="preserve"> </w:t>
      </w:r>
      <w:r w:rsidR="00227B11">
        <w:rPr>
          <w:rFonts w:ascii="Times New Roman" w:hAnsi="Times New Roman" w:cs="Times New Roman"/>
        </w:rPr>
        <w:t xml:space="preserve">dnia </w:t>
      </w:r>
      <w:r w:rsidR="00B90067">
        <w:rPr>
          <w:rFonts w:ascii="Times New Roman" w:hAnsi="Times New Roman" w:cs="Times New Roman"/>
          <w:color w:val="auto"/>
        </w:rPr>
        <w:t>…</w:t>
      </w:r>
      <w:r w:rsidR="00FD1939">
        <w:rPr>
          <w:rFonts w:ascii="Times New Roman" w:hAnsi="Times New Roman" w:cs="Times New Roman"/>
          <w:color w:val="auto"/>
        </w:rPr>
        <w:t>.</w:t>
      </w:r>
      <w:r w:rsidR="00B90067" w:rsidRPr="00FD1939">
        <w:rPr>
          <w:rFonts w:ascii="Times New Roman" w:hAnsi="Times New Roman" w:cs="Times New Roman"/>
          <w:color w:val="auto"/>
        </w:rPr>
        <w:t>09.202</w:t>
      </w:r>
      <w:r w:rsidR="00FD1939">
        <w:rPr>
          <w:rFonts w:ascii="Times New Roman" w:hAnsi="Times New Roman" w:cs="Times New Roman"/>
          <w:color w:val="auto"/>
        </w:rPr>
        <w:t>4</w:t>
      </w:r>
      <w:r w:rsidR="00227B11" w:rsidRPr="00FD1939">
        <w:rPr>
          <w:rFonts w:ascii="Times New Roman" w:hAnsi="Times New Roman" w:cs="Times New Roman"/>
          <w:color w:val="auto"/>
        </w:rPr>
        <w:t>r.</w:t>
      </w:r>
      <w:r w:rsidR="00A838EE" w:rsidRPr="00FD1939">
        <w:rPr>
          <w:rFonts w:ascii="Times New Roman" w:hAnsi="Times New Roman" w:cs="Times New Roman"/>
          <w:color w:val="auto"/>
        </w:rPr>
        <w:t xml:space="preserve"> </w:t>
      </w:r>
      <w:r w:rsidR="00A838EE" w:rsidRPr="00497DAD">
        <w:rPr>
          <w:rFonts w:ascii="Times New Roman" w:hAnsi="Times New Roman" w:cs="Times New Roman"/>
          <w:color w:val="auto"/>
        </w:rPr>
        <w:t xml:space="preserve">oraz Uchwałą Rady Rodziców </w:t>
      </w:r>
      <w:r w:rsidR="00B90067">
        <w:rPr>
          <w:rFonts w:ascii="Times New Roman" w:hAnsi="Times New Roman" w:cs="Times New Roman"/>
          <w:color w:val="auto"/>
        </w:rPr>
        <w:t>nr</w:t>
      </w:r>
      <w:r w:rsidR="0058735B">
        <w:rPr>
          <w:rFonts w:ascii="Times New Roman" w:hAnsi="Times New Roman" w:cs="Times New Roman"/>
          <w:color w:val="auto"/>
        </w:rPr>
        <w:t xml:space="preserve"> … </w:t>
      </w:r>
      <w:r w:rsidR="00B90067">
        <w:rPr>
          <w:rFonts w:ascii="Times New Roman" w:hAnsi="Times New Roman" w:cs="Times New Roman"/>
          <w:color w:val="auto"/>
        </w:rPr>
        <w:t>/202</w:t>
      </w:r>
      <w:r w:rsidR="00FD1939">
        <w:rPr>
          <w:rFonts w:ascii="Times New Roman" w:hAnsi="Times New Roman" w:cs="Times New Roman"/>
          <w:color w:val="auto"/>
        </w:rPr>
        <w:t>4</w:t>
      </w:r>
      <w:r w:rsidR="00B90067">
        <w:rPr>
          <w:rFonts w:ascii="Times New Roman" w:hAnsi="Times New Roman" w:cs="Times New Roman"/>
          <w:color w:val="auto"/>
        </w:rPr>
        <w:t>/202</w:t>
      </w:r>
      <w:r w:rsidR="00FD1939">
        <w:rPr>
          <w:rFonts w:ascii="Times New Roman" w:hAnsi="Times New Roman" w:cs="Times New Roman"/>
          <w:color w:val="auto"/>
        </w:rPr>
        <w:t>5</w:t>
      </w:r>
      <w:r w:rsidR="00227B11" w:rsidRPr="00497DAD">
        <w:rPr>
          <w:rFonts w:ascii="Times New Roman" w:hAnsi="Times New Roman" w:cs="Times New Roman"/>
          <w:color w:val="auto"/>
        </w:rPr>
        <w:t xml:space="preserve">              </w:t>
      </w:r>
      <w:r w:rsidR="00E64B42" w:rsidRPr="00497DAD">
        <w:rPr>
          <w:rFonts w:ascii="Times New Roman" w:hAnsi="Times New Roman" w:cs="Times New Roman"/>
          <w:color w:val="auto"/>
        </w:rPr>
        <w:t>z </w:t>
      </w:r>
      <w:r w:rsidR="00B90067">
        <w:rPr>
          <w:rFonts w:ascii="Times New Roman" w:hAnsi="Times New Roman" w:cs="Times New Roman"/>
          <w:color w:val="auto"/>
        </w:rPr>
        <w:t>dnia …. 09.202</w:t>
      </w:r>
      <w:r w:rsidR="00FD1939">
        <w:rPr>
          <w:rFonts w:ascii="Times New Roman" w:hAnsi="Times New Roman" w:cs="Times New Roman"/>
          <w:color w:val="auto"/>
        </w:rPr>
        <w:t>4</w:t>
      </w:r>
      <w:r w:rsidR="00227B11" w:rsidRPr="00497DAD">
        <w:rPr>
          <w:rFonts w:ascii="Times New Roman" w:hAnsi="Times New Roman" w:cs="Times New Roman"/>
          <w:color w:val="auto"/>
        </w:rPr>
        <w:t>r.</w:t>
      </w:r>
    </w:p>
    <w:p w14:paraId="4CE610C4" w14:textId="77777777" w:rsidR="002E5818" w:rsidRPr="00C954C3" w:rsidRDefault="002E5818" w:rsidP="00C95EAF">
      <w:pPr>
        <w:spacing w:before="120" w:after="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E5818" w:rsidRPr="00C954C3" w:rsidSect="00DF4D99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6688" w14:textId="77777777" w:rsidR="00975FA6" w:rsidRDefault="00975FA6" w:rsidP="00ED03BB">
      <w:pPr>
        <w:spacing w:after="0" w:line="240" w:lineRule="auto"/>
      </w:pPr>
      <w:r>
        <w:separator/>
      </w:r>
    </w:p>
  </w:endnote>
  <w:endnote w:type="continuationSeparator" w:id="0">
    <w:p w14:paraId="087377F9" w14:textId="77777777" w:rsidR="00975FA6" w:rsidRDefault="00975FA6" w:rsidP="00E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834369"/>
      <w:docPartObj>
        <w:docPartGallery w:val="Page Numbers (Bottom of Page)"/>
        <w:docPartUnique/>
      </w:docPartObj>
    </w:sdtPr>
    <w:sdtContent>
      <w:p w14:paraId="04572549" w14:textId="77777777" w:rsidR="0015605E" w:rsidRDefault="0015605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082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E3E0C28" w14:textId="77777777" w:rsidR="0015605E" w:rsidRDefault="00156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A54A" w14:textId="77777777" w:rsidR="00975FA6" w:rsidRDefault="00975FA6" w:rsidP="00ED03BB">
      <w:pPr>
        <w:spacing w:after="0" w:line="240" w:lineRule="auto"/>
      </w:pPr>
      <w:r>
        <w:separator/>
      </w:r>
    </w:p>
  </w:footnote>
  <w:footnote w:type="continuationSeparator" w:id="0">
    <w:p w14:paraId="0943CB81" w14:textId="77777777" w:rsidR="00975FA6" w:rsidRDefault="00975FA6" w:rsidP="00ED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B14C52"/>
    <w:multiLevelType w:val="hybridMultilevel"/>
    <w:tmpl w:val="31305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02368"/>
    <w:multiLevelType w:val="hybridMultilevel"/>
    <w:tmpl w:val="4CB08F68"/>
    <w:lvl w:ilvl="0" w:tplc="3356E3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B3392F"/>
    <w:multiLevelType w:val="hybridMultilevel"/>
    <w:tmpl w:val="5D7AA0E6"/>
    <w:lvl w:ilvl="0" w:tplc="26DC20F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BC51C1"/>
    <w:multiLevelType w:val="hybridMultilevel"/>
    <w:tmpl w:val="4D66A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E10ECC"/>
    <w:multiLevelType w:val="hybridMultilevel"/>
    <w:tmpl w:val="40EC0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F969DA"/>
    <w:multiLevelType w:val="hybridMultilevel"/>
    <w:tmpl w:val="4A701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B49E0"/>
    <w:multiLevelType w:val="hybridMultilevel"/>
    <w:tmpl w:val="8AAED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5047B"/>
    <w:multiLevelType w:val="hybridMultilevel"/>
    <w:tmpl w:val="3E70A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B34"/>
    <w:multiLevelType w:val="hybridMultilevel"/>
    <w:tmpl w:val="EBC6B2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7235E88"/>
    <w:multiLevelType w:val="hybridMultilevel"/>
    <w:tmpl w:val="F4EEF41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48263C"/>
    <w:multiLevelType w:val="hybridMultilevel"/>
    <w:tmpl w:val="1646ED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B6DD8"/>
    <w:multiLevelType w:val="hybridMultilevel"/>
    <w:tmpl w:val="E1AAE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51586"/>
    <w:multiLevelType w:val="hybridMultilevel"/>
    <w:tmpl w:val="D2802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759FB"/>
    <w:multiLevelType w:val="hybridMultilevel"/>
    <w:tmpl w:val="7624E4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120015"/>
    <w:multiLevelType w:val="hybridMultilevel"/>
    <w:tmpl w:val="9996BE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62C1605"/>
    <w:multiLevelType w:val="hybridMultilevel"/>
    <w:tmpl w:val="00087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DE3FC7"/>
    <w:multiLevelType w:val="hybridMultilevel"/>
    <w:tmpl w:val="E53A8F3E"/>
    <w:lvl w:ilvl="0" w:tplc="897CC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35F26"/>
    <w:multiLevelType w:val="hybridMultilevel"/>
    <w:tmpl w:val="224E8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D2E8F"/>
    <w:multiLevelType w:val="hybridMultilevel"/>
    <w:tmpl w:val="3A88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07DD6"/>
    <w:multiLevelType w:val="hybridMultilevel"/>
    <w:tmpl w:val="C1A6812E"/>
    <w:lvl w:ilvl="0" w:tplc="60BA534A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912"/>
    <w:multiLevelType w:val="multilevel"/>
    <w:tmpl w:val="F2A0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907469"/>
    <w:multiLevelType w:val="hybridMultilevel"/>
    <w:tmpl w:val="C6AE84D2"/>
    <w:lvl w:ilvl="0" w:tplc="1026D81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962F7D"/>
    <w:multiLevelType w:val="hybridMultilevel"/>
    <w:tmpl w:val="215AD7F6"/>
    <w:lvl w:ilvl="0" w:tplc="ECE241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51D29"/>
    <w:multiLevelType w:val="hybridMultilevel"/>
    <w:tmpl w:val="E628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B0F9E"/>
    <w:multiLevelType w:val="hybridMultilevel"/>
    <w:tmpl w:val="8ED4B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06183"/>
    <w:multiLevelType w:val="hybridMultilevel"/>
    <w:tmpl w:val="6ECCFBE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404150ED"/>
    <w:multiLevelType w:val="hybridMultilevel"/>
    <w:tmpl w:val="9DFAE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85B75"/>
    <w:multiLevelType w:val="hybridMultilevel"/>
    <w:tmpl w:val="BD945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579C0"/>
    <w:multiLevelType w:val="hybridMultilevel"/>
    <w:tmpl w:val="177EAA5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E7741B"/>
    <w:multiLevelType w:val="hybridMultilevel"/>
    <w:tmpl w:val="951E0E76"/>
    <w:lvl w:ilvl="0" w:tplc="9522A0A6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A004C5"/>
    <w:multiLevelType w:val="hybridMultilevel"/>
    <w:tmpl w:val="5088E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85A8C"/>
    <w:multiLevelType w:val="hybridMultilevel"/>
    <w:tmpl w:val="99444D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C27987"/>
    <w:multiLevelType w:val="hybridMultilevel"/>
    <w:tmpl w:val="E30A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E6C2C"/>
    <w:multiLevelType w:val="hybridMultilevel"/>
    <w:tmpl w:val="7BB67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C976B0"/>
    <w:multiLevelType w:val="hybridMultilevel"/>
    <w:tmpl w:val="1D9C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C5BA8"/>
    <w:multiLevelType w:val="hybridMultilevel"/>
    <w:tmpl w:val="F92A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C0A3E"/>
    <w:multiLevelType w:val="hybridMultilevel"/>
    <w:tmpl w:val="45E618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0C5960">
      <w:numFmt w:val="bullet"/>
      <w:lvlText w:val="·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B76BD"/>
    <w:multiLevelType w:val="hybridMultilevel"/>
    <w:tmpl w:val="01F44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338C9"/>
    <w:multiLevelType w:val="hybridMultilevel"/>
    <w:tmpl w:val="599E6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800A2"/>
    <w:multiLevelType w:val="hybridMultilevel"/>
    <w:tmpl w:val="03D698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404269"/>
    <w:multiLevelType w:val="hybridMultilevel"/>
    <w:tmpl w:val="0FC44D7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565F9D"/>
    <w:multiLevelType w:val="hybridMultilevel"/>
    <w:tmpl w:val="B8423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C4CF0"/>
    <w:multiLevelType w:val="hybridMultilevel"/>
    <w:tmpl w:val="DE0AD5A4"/>
    <w:lvl w:ilvl="0" w:tplc="DD8CE84A">
      <w:start w:val="1"/>
      <w:numFmt w:val="decimal"/>
      <w:lvlText w:val="%1."/>
      <w:lvlJc w:val="left"/>
      <w:pPr>
        <w:ind w:left="360" w:hanging="360"/>
      </w:pPr>
    </w:lvl>
    <w:lvl w:ilvl="1" w:tplc="FCD4E8A2">
      <w:start w:val="1"/>
      <w:numFmt w:val="lowerLetter"/>
      <w:lvlText w:val="%2."/>
      <w:lvlJc w:val="left"/>
      <w:pPr>
        <w:ind w:left="1080" w:hanging="360"/>
      </w:pPr>
    </w:lvl>
    <w:lvl w:ilvl="2" w:tplc="373C6234">
      <w:start w:val="1"/>
      <w:numFmt w:val="lowerRoman"/>
      <w:lvlText w:val="%3."/>
      <w:lvlJc w:val="right"/>
      <w:pPr>
        <w:ind w:left="1800" w:hanging="180"/>
      </w:pPr>
    </w:lvl>
    <w:lvl w:ilvl="3" w:tplc="C8FAC578">
      <w:start w:val="1"/>
      <w:numFmt w:val="decimal"/>
      <w:lvlText w:val="%4."/>
      <w:lvlJc w:val="left"/>
      <w:pPr>
        <w:ind w:left="2520" w:hanging="360"/>
      </w:pPr>
    </w:lvl>
    <w:lvl w:ilvl="4" w:tplc="0F3A7CE6">
      <w:start w:val="1"/>
      <w:numFmt w:val="lowerLetter"/>
      <w:lvlText w:val="%5."/>
      <w:lvlJc w:val="left"/>
      <w:pPr>
        <w:ind w:left="3240" w:hanging="360"/>
      </w:pPr>
    </w:lvl>
    <w:lvl w:ilvl="5" w:tplc="FB5C81CE">
      <w:start w:val="1"/>
      <w:numFmt w:val="lowerRoman"/>
      <w:lvlText w:val="%6."/>
      <w:lvlJc w:val="right"/>
      <w:pPr>
        <w:ind w:left="3960" w:hanging="180"/>
      </w:pPr>
    </w:lvl>
    <w:lvl w:ilvl="6" w:tplc="2AFED2C0">
      <w:start w:val="1"/>
      <w:numFmt w:val="decimal"/>
      <w:lvlText w:val="%7."/>
      <w:lvlJc w:val="left"/>
      <w:pPr>
        <w:ind w:left="4680" w:hanging="360"/>
      </w:pPr>
    </w:lvl>
    <w:lvl w:ilvl="7" w:tplc="A56EE536">
      <w:start w:val="1"/>
      <w:numFmt w:val="lowerLetter"/>
      <w:lvlText w:val="%8."/>
      <w:lvlJc w:val="left"/>
      <w:pPr>
        <w:ind w:left="5400" w:hanging="360"/>
      </w:pPr>
    </w:lvl>
    <w:lvl w:ilvl="8" w:tplc="E24C0014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6B3CCC"/>
    <w:multiLevelType w:val="hybridMultilevel"/>
    <w:tmpl w:val="4C408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E149EE"/>
    <w:multiLevelType w:val="hybridMultilevel"/>
    <w:tmpl w:val="DA744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3380C29"/>
    <w:multiLevelType w:val="hybridMultilevel"/>
    <w:tmpl w:val="41D86A32"/>
    <w:lvl w:ilvl="0" w:tplc="53766966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9" w15:restartNumberingAfterBreak="0">
    <w:nsid w:val="76573A3D"/>
    <w:multiLevelType w:val="hybridMultilevel"/>
    <w:tmpl w:val="51CEB60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EA4C0F"/>
    <w:multiLevelType w:val="hybridMultilevel"/>
    <w:tmpl w:val="BC128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A2344E"/>
    <w:multiLevelType w:val="hybridMultilevel"/>
    <w:tmpl w:val="8E6EB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F2D4748"/>
    <w:multiLevelType w:val="hybridMultilevel"/>
    <w:tmpl w:val="9648C6D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368583">
    <w:abstractNumId w:val="26"/>
  </w:num>
  <w:num w:numId="2" w16cid:durableId="793409718">
    <w:abstractNumId w:val="5"/>
  </w:num>
  <w:num w:numId="3" w16cid:durableId="785538764">
    <w:abstractNumId w:val="49"/>
  </w:num>
  <w:num w:numId="4" w16cid:durableId="881939959">
    <w:abstractNumId w:val="19"/>
  </w:num>
  <w:num w:numId="5" w16cid:durableId="679085310">
    <w:abstractNumId w:val="4"/>
  </w:num>
  <w:num w:numId="6" w16cid:durableId="1828784364">
    <w:abstractNumId w:val="24"/>
  </w:num>
  <w:num w:numId="7" w16cid:durableId="1097673661">
    <w:abstractNumId w:val="32"/>
  </w:num>
  <w:num w:numId="8" w16cid:durableId="180796302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32335">
    <w:abstractNumId w:val="31"/>
  </w:num>
  <w:num w:numId="10" w16cid:durableId="879513789">
    <w:abstractNumId w:val="27"/>
  </w:num>
  <w:num w:numId="11" w16cid:durableId="810561159">
    <w:abstractNumId w:val="2"/>
  </w:num>
  <w:num w:numId="12" w16cid:durableId="1707173814">
    <w:abstractNumId w:val="6"/>
  </w:num>
  <w:num w:numId="13" w16cid:durableId="100031175">
    <w:abstractNumId w:val="13"/>
  </w:num>
  <w:num w:numId="14" w16cid:durableId="2135100979">
    <w:abstractNumId w:val="42"/>
  </w:num>
  <w:num w:numId="15" w16cid:durableId="279724753">
    <w:abstractNumId w:val="46"/>
  </w:num>
  <w:num w:numId="16" w16cid:durableId="18749079">
    <w:abstractNumId w:val="39"/>
  </w:num>
  <w:num w:numId="17" w16cid:durableId="1196237327">
    <w:abstractNumId w:val="21"/>
  </w:num>
  <w:num w:numId="18" w16cid:durableId="677780328">
    <w:abstractNumId w:val="35"/>
  </w:num>
  <w:num w:numId="19" w16cid:durableId="1876459287">
    <w:abstractNumId w:val="18"/>
  </w:num>
  <w:num w:numId="20" w16cid:durableId="1352805465">
    <w:abstractNumId w:val="15"/>
  </w:num>
  <w:num w:numId="21" w16cid:durableId="605622753">
    <w:abstractNumId w:val="14"/>
  </w:num>
  <w:num w:numId="22" w16cid:durableId="1257448059">
    <w:abstractNumId w:val="10"/>
  </w:num>
  <w:num w:numId="23" w16cid:durableId="247153274">
    <w:abstractNumId w:val="36"/>
  </w:num>
  <w:num w:numId="24" w16cid:durableId="1227572104">
    <w:abstractNumId w:val="48"/>
  </w:num>
  <w:num w:numId="25" w16cid:durableId="1867669135">
    <w:abstractNumId w:val="28"/>
  </w:num>
  <w:num w:numId="26" w16cid:durableId="1961064064">
    <w:abstractNumId w:val="7"/>
  </w:num>
  <w:num w:numId="27" w16cid:durableId="1261258495">
    <w:abstractNumId w:val="17"/>
  </w:num>
  <w:num w:numId="28" w16cid:durableId="2015765656">
    <w:abstractNumId w:val="50"/>
  </w:num>
  <w:num w:numId="29" w16cid:durableId="2028946225">
    <w:abstractNumId w:val="0"/>
  </w:num>
  <w:num w:numId="30" w16cid:durableId="282615173">
    <w:abstractNumId w:val="1"/>
  </w:num>
  <w:num w:numId="31" w16cid:durableId="1881671103">
    <w:abstractNumId w:val="40"/>
  </w:num>
  <w:num w:numId="32" w16cid:durableId="1843275522">
    <w:abstractNumId w:val="3"/>
  </w:num>
  <w:num w:numId="33" w16cid:durableId="1275096251">
    <w:abstractNumId w:val="29"/>
  </w:num>
  <w:num w:numId="34" w16cid:durableId="1358122515">
    <w:abstractNumId w:val="38"/>
  </w:num>
  <w:num w:numId="35" w16cid:durableId="518543519">
    <w:abstractNumId w:val="22"/>
  </w:num>
  <w:num w:numId="36" w16cid:durableId="1363358669">
    <w:abstractNumId w:val="25"/>
  </w:num>
  <w:num w:numId="37" w16cid:durableId="135996165">
    <w:abstractNumId w:val="16"/>
  </w:num>
  <w:num w:numId="38" w16cid:durableId="1299451954">
    <w:abstractNumId w:val="12"/>
  </w:num>
  <w:num w:numId="39" w16cid:durableId="2143501142">
    <w:abstractNumId w:val="43"/>
  </w:num>
  <w:num w:numId="40" w16cid:durableId="1767916349">
    <w:abstractNumId w:val="30"/>
  </w:num>
  <w:num w:numId="41" w16cid:durableId="1234779271">
    <w:abstractNumId w:val="9"/>
  </w:num>
  <w:num w:numId="42" w16cid:durableId="1734308697">
    <w:abstractNumId w:val="44"/>
  </w:num>
  <w:num w:numId="43" w16cid:durableId="1710177375">
    <w:abstractNumId w:val="34"/>
  </w:num>
  <w:num w:numId="44" w16cid:durableId="1556501396">
    <w:abstractNumId w:val="11"/>
  </w:num>
  <w:num w:numId="45" w16cid:durableId="836386452">
    <w:abstractNumId w:val="51"/>
  </w:num>
  <w:num w:numId="46" w16cid:durableId="1231624149">
    <w:abstractNumId w:val="47"/>
  </w:num>
  <w:num w:numId="47" w16cid:durableId="1613004370">
    <w:abstractNumId w:val="33"/>
  </w:num>
  <w:num w:numId="48" w16cid:durableId="1650355409">
    <w:abstractNumId w:val="37"/>
  </w:num>
  <w:num w:numId="49" w16cid:durableId="106825147">
    <w:abstractNumId w:val="8"/>
  </w:num>
  <w:num w:numId="50" w16cid:durableId="1467552849">
    <w:abstractNumId w:val="20"/>
  </w:num>
  <w:num w:numId="51" w16cid:durableId="1933314103">
    <w:abstractNumId w:val="23"/>
  </w:num>
  <w:num w:numId="52" w16cid:durableId="11282756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165041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41"/>
    <w:rsid w:val="00002885"/>
    <w:rsid w:val="00014983"/>
    <w:rsid w:val="00017743"/>
    <w:rsid w:val="00021A25"/>
    <w:rsid w:val="00022A65"/>
    <w:rsid w:val="00027580"/>
    <w:rsid w:val="0003244E"/>
    <w:rsid w:val="00034C01"/>
    <w:rsid w:val="00034DFE"/>
    <w:rsid w:val="00036B73"/>
    <w:rsid w:val="0003740B"/>
    <w:rsid w:val="00045D69"/>
    <w:rsid w:val="00053318"/>
    <w:rsid w:val="00061F73"/>
    <w:rsid w:val="000635FF"/>
    <w:rsid w:val="000668F4"/>
    <w:rsid w:val="00067FD6"/>
    <w:rsid w:val="00071224"/>
    <w:rsid w:val="00081335"/>
    <w:rsid w:val="00081C55"/>
    <w:rsid w:val="00082D12"/>
    <w:rsid w:val="00084F67"/>
    <w:rsid w:val="00085F11"/>
    <w:rsid w:val="00086C89"/>
    <w:rsid w:val="00090712"/>
    <w:rsid w:val="000921C5"/>
    <w:rsid w:val="000B2550"/>
    <w:rsid w:val="000B5038"/>
    <w:rsid w:val="000B60F2"/>
    <w:rsid w:val="000B63FB"/>
    <w:rsid w:val="000C2969"/>
    <w:rsid w:val="000C66F0"/>
    <w:rsid w:val="000D0250"/>
    <w:rsid w:val="000D51BC"/>
    <w:rsid w:val="000D6D22"/>
    <w:rsid w:val="000E7558"/>
    <w:rsid w:val="000F10E6"/>
    <w:rsid w:val="000F3391"/>
    <w:rsid w:val="00100E8F"/>
    <w:rsid w:val="00123088"/>
    <w:rsid w:val="00124715"/>
    <w:rsid w:val="001274DA"/>
    <w:rsid w:val="00131B78"/>
    <w:rsid w:val="001353E4"/>
    <w:rsid w:val="00137723"/>
    <w:rsid w:val="001404F1"/>
    <w:rsid w:val="0014056B"/>
    <w:rsid w:val="001418E5"/>
    <w:rsid w:val="00152937"/>
    <w:rsid w:val="0015605E"/>
    <w:rsid w:val="00156EE9"/>
    <w:rsid w:val="001578C4"/>
    <w:rsid w:val="001622CD"/>
    <w:rsid w:val="00166C64"/>
    <w:rsid w:val="00171B06"/>
    <w:rsid w:val="00175C68"/>
    <w:rsid w:val="0018011F"/>
    <w:rsid w:val="00181CEE"/>
    <w:rsid w:val="00184AF9"/>
    <w:rsid w:val="00190101"/>
    <w:rsid w:val="0019246E"/>
    <w:rsid w:val="0019502E"/>
    <w:rsid w:val="001A5C9A"/>
    <w:rsid w:val="001A6907"/>
    <w:rsid w:val="001A720F"/>
    <w:rsid w:val="001B1C3C"/>
    <w:rsid w:val="001B258C"/>
    <w:rsid w:val="001B2D3D"/>
    <w:rsid w:val="001B7631"/>
    <w:rsid w:val="001C1F3D"/>
    <w:rsid w:val="001C779E"/>
    <w:rsid w:val="001D38BC"/>
    <w:rsid w:val="001F1416"/>
    <w:rsid w:val="001F1678"/>
    <w:rsid w:val="001F4D79"/>
    <w:rsid w:val="001F589C"/>
    <w:rsid w:val="002024BF"/>
    <w:rsid w:val="002047B0"/>
    <w:rsid w:val="00205295"/>
    <w:rsid w:val="002105BD"/>
    <w:rsid w:val="002119A2"/>
    <w:rsid w:val="0021205D"/>
    <w:rsid w:val="00227B11"/>
    <w:rsid w:val="00230B41"/>
    <w:rsid w:val="00233237"/>
    <w:rsid w:val="00252DA0"/>
    <w:rsid w:val="002530F5"/>
    <w:rsid w:val="00264EED"/>
    <w:rsid w:val="002660DD"/>
    <w:rsid w:val="00270056"/>
    <w:rsid w:val="002741BA"/>
    <w:rsid w:val="00277736"/>
    <w:rsid w:val="00281EBD"/>
    <w:rsid w:val="00287D46"/>
    <w:rsid w:val="0029186F"/>
    <w:rsid w:val="002A4496"/>
    <w:rsid w:val="002A4C57"/>
    <w:rsid w:val="002B053F"/>
    <w:rsid w:val="002C00F9"/>
    <w:rsid w:val="002C08C0"/>
    <w:rsid w:val="002C521A"/>
    <w:rsid w:val="002C5E14"/>
    <w:rsid w:val="002D01AD"/>
    <w:rsid w:val="002D2BC1"/>
    <w:rsid w:val="002E3908"/>
    <w:rsid w:val="002E4F61"/>
    <w:rsid w:val="002E5818"/>
    <w:rsid w:val="002F2C9C"/>
    <w:rsid w:val="002F5813"/>
    <w:rsid w:val="002F65A0"/>
    <w:rsid w:val="003027E1"/>
    <w:rsid w:val="00303813"/>
    <w:rsid w:val="00310086"/>
    <w:rsid w:val="003107FA"/>
    <w:rsid w:val="00312BC9"/>
    <w:rsid w:val="00317E4C"/>
    <w:rsid w:val="00335012"/>
    <w:rsid w:val="00335258"/>
    <w:rsid w:val="00342DDD"/>
    <w:rsid w:val="003434F9"/>
    <w:rsid w:val="00345852"/>
    <w:rsid w:val="0035339E"/>
    <w:rsid w:val="00355997"/>
    <w:rsid w:val="003578EF"/>
    <w:rsid w:val="0036684F"/>
    <w:rsid w:val="00376CFB"/>
    <w:rsid w:val="00385F91"/>
    <w:rsid w:val="003955AA"/>
    <w:rsid w:val="00397796"/>
    <w:rsid w:val="003A3297"/>
    <w:rsid w:val="003C19CA"/>
    <w:rsid w:val="003D194C"/>
    <w:rsid w:val="003E0750"/>
    <w:rsid w:val="003E0A6B"/>
    <w:rsid w:val="003E561F"/>
    <w:rsid w:val="003E76F5"/>
    <w:rsid w:val="003E7C51"/>
    <w:rsid w:val="00400F31"/>
    <w:rsid w:val="0040108A"/>
    <w:rsid w:val="004010AF"/>
    <w:rsid w:val="00401E1D"/>
    <w:rsid w:val="00403FC8"/>
    <w:rsid w:val="00407619"/>
    <w:rsid w:val="00412B4D"/>
    <w:rsid w:val="00417E86"/>
    <w:rsid w:val="00422914"/>
    <w:rsid w:val="00424572"/>
    <w:rsid w:val="00427BA5"/>
    <w:rsid w:val="004306F4"/>
    <w:rsid w:val="00435924"/>
    <w:rsid w:val="00436188"/>
    <w:rsid w:val="00443E60"/>
    <w:rsid w:val="004465FF"/>
    <w:rsid w:val="00450DFC"/>
    <w:rsid w:val="00457620"/>
    <w:rsid w:val="00461754"/>
    <w:rsid w:val="00462820"/>
    <w:rsid w:val="004760B0"/>
    <w:rsid w:val="004770EE"/>
    <w:rsid w:val="00481B85"/>
    <w:rsid w:val="0049562D"/>
    <w:rsid w:val="00497DAD"/>
    <w:rsid w:val="004A0ECC"/>
    <w:rsid w:val="004A2B92"/>
    <w:rsid w:val="004A6D20"/>
    <w:rsid w:val="004A7C28"/>
    <w:rsid w:val="004B066B"/>
    <w:rsid w:val="004B1EBF"/>
    <w:rsid w:val="004B43EF"/>
    <w:rsid w:val="004C4296"/>
    <w:rsid w:val="004D60C1"/>
    <w:rsid w:val="004E0AE5"/>
    <w:rsid w:val="004F7E17"/>
    <w:rsid w:val="00500F78"/>
    <w:rsid w:val="0050448E"/>
    <w:rsid w:val="00510550"/>
    <w:rsid w:val="00513CC2"/>
    <w:rsid w:val="00517F8C"/>
    <w:rsid w:val="00525D7F"/>
    <w:rsid w:val="00536E3E"/>
    <w:rsid w:val="005401CC"/>
    <w:rsid w:val="00556188"/>
    <w:rsid w:val="00564CAC"/>
    <w:rsid w:val="0056584B"/>
    <w:rsid w:val="0057535C"/>
    <w:rsid w:val="00577761"/>
    <w:rsid w:val="005829B2"/>
    <w:rsid w:val="0058475E"/>
    <w:rsid w:val="0058735B"/>
    <w:rsid w:val="00590C01"/>
    <w:rsid w:val="005A29FC"/>
    <w:rsid w:val="005B4079"/>
    <w:rsid w:val="005C6C0E"/>
    <w:rsid w:val="005D0A7F"/>
    <w:rsid w:val="005D1C7D"/>
    <w:rsid w:val="005D4951"/>
    <w:rsid w:val="005D6487"/>
    <w:rsid w:val="005E2941"/>
    <w:rsid w:val="005E33D0"/>
    <w:rsid w:val="005E6474"/>
    <w:rsid w:val="005F07ED"/>
    <w:rsid w:val="005F2B18"/>
    <w:rsid w:val="005F682F"/>
    <w:rsid w:val="00607408"/>
    <w:rsid w:val="00613819"/>
    <w:rsid w:val="0062219E"/>
    <w:rsid w:val="0062233A"/>
    <w:rsid w:val="00625E14"/>
    <w:rsid w:val="00631B6C"/>
    <w:rsid w:val="0063468B"/>
    <w:rsid w:val="006357FC"/>
    <w:rsid w:val="006405D3"/>
    <w:rsid w:val="0064237F"/>
    <w:rsid w:val="00660566"/>
    <w:rsid w:val="0066073A"/>
    <w:rsid w:val="00663C4A"/>
    <w:rsid w:val="00667C97"/>
    <w:rsid w:val="00671477"/>
    <w:rsid w:val="00681308"/>
    <w:rsid w:val="00690FF7"/>
    <w:rsid w:val="00691A24"/>
    <w:rsid w:val="0069301A"/>
    <w:rsid w:val="006935DF"/>
    <w:rsid w:val="006B0B63"/>
    <w:rsid w:val="006B1551"/>
    <w:rsid w:val="006B2D89"/>
    <w:rsid w:val="006B635F"/>
    <w:rsid w:val="006C03CB"/>
    <w:rsid w:val="006C5499"/>
    <w:rsid w:val="006E0E60"/>
    <w:rsid w:val="006E6D2F"/>
    <w:rsid w:val="006F258E"/>
    <w:rsid w:val="007049C8"/>
    <w:rsid w:val="00730A69"/>
    <w:rsid w:val="00733384"/>
    <w:rsid w:val="007362BD"/>
    <w:rsid w:val="00736A2C"/>
    <w:rsid w:val="00736E70"/>
    <w:rsid w:val="00737EA9"/>
    <w:rsid w:val="0074284F"/>
    <w:rsid w:val="00743358"/>
    <w:rsid w:val="007464CE"/>
    <w:rsid w:val="00772B16"/>
    <w:rsid w:val="00776E42"/>
    <w:rsid w:val="0079298D"/>
    <w:rsid w:val="00792D59"/>
    <w:rsid w:val="007A226A"/>
    <w:rsid w:val="007A5659"/>
    <w:rsid w:val="007A7007"/>
    <w:rsid w:val="007B7C08"/>
    <w:rsid w:val="007C0D81"/>
    <w:rsid w:val="007C1382"/>
    <w:rsid w:val="007C1983"/>
    <w:rsid w:val="007C2850"/>
    <w:rsid w:val="007C3311"/>
    <w:rsid w:val="007E0AC9"/>
    <w:rsid w:val="007E2D6F"/>
    <w:rsid w:val="007F2503"/>
    <w:rsid w:val="0080356D"/>
    <w:rsid w:val="00805F4A"/>
    <w:rsid w:val="0080787A"/>
    <w:rsid w:val="0081060E"/>
    <w:rsid w:val="00814FD1"/>
    <w:rsid w:val="00815C61"/>
    <w:rsid w:val="00823EC4"/>
    <w:rsid w:val="00825F5D"/>
    <w:rsid w:val="00826DC7"/>
    <w:rsid w:val="008327DE"/>
    <w:rsid w:val="00834931"/>
    <w:rsid w:val="0084343E"/>
    <w:rsid w:val="00845CCD"/>
    <w:rsid w:val="0085274C"/>
    <w:rsid w:val="008542F5"/>
    <w:rsid w:val="00857918"/>
    <w:rsid w:val="00870CA4"/>
    <w:rsid w:val="00875A3E"/>
    <w:rsid w:val="00880E42"/>
    <w:rsid w:val="00881A2A"/>
    <w:rsid w:val="00881FF5"/>
    <w:rsid w:val="00884A97"/>
    <w:rsid w:val="0088777C"/>
    <w:rsid w:val="008975BD"/>
    <w:rsid w:val="008A50AA"/>
    <w:rsid w:val="008B07D7"/>
    <w:rsid w:val="008B1387"/>
    <w:rsid w:val="008B237E"/>
    <w:rsid w:val="008C6C2A"/>
    <w:rsid w:val="008C7417"/>
    <w:rsid w:val="008D42CB"/>
    <w:rsid w:val="008D6B7C"/>
    <w:rsid w:val="008E1F76"/>
    <w:rsid w:val="008F1435"/>
    <w:rsid w:val="008F5F44"/>
    <w:rsid w:val="009100A3"/>
    <w:rsid w:val="00912BD1"/>
    <w:rsid w:val="00915B77"/>
    <w:rsid w:val="00925F6A"/>
    <w:rsid w:val="00931605"/>
    <w:rsid w:val="00947A0A"/>
    <w:rsid w:val="009559A4"/>
    <w:rsid w:val="009606E7"/>
    <w:rsid w:val="00966D2E"/>
    <w:rsid w:val="0097155B"/>
    <w:rsid w:val="0097222B"/>
    <w:rsid w:val="00972DCB"/>
    <w:rsid w:val="00975FA6"/>
    <w:rsid w:val="009826F7"/>
    <w:rsid w:val="00992F3F"/>
    <w:rsid w:val="009A23E2"/>
    <w:rsid w:val="009A26D7"/>
    <w:rsid w:val="009A76E8"/>
    <w:rsid w:val="009B7E01"/>
    <w:rsid w:val="009C4F69"/>
    <w:rsid w:val="009C5063"/>
    <w:rsid w:val="009D14C8"/>
    <w:rsid w:val="009D240E"/>
    <w:rsid w:val="009D4224"/>
    <w:rsid w:val="009D6916"/>
    <w:rsid w:val="009D7891"/>
    <w:rsid w:val="009E5E40"/>
    <w:rsid w:val="009F1AAF"/>
    <w:rsid w:val="009F6353"/>
    <w:rsid w:val="00A03431"/>
    <w:rsid w:val="00A1160E"/>
    <w:rsid w:val="00A11D0B"/>
    <w:rsid w:val="00A12ED5"/>
    <w:rsid w:val="00A16D70"/>
    <w:rsid w:val="00A20124"/>
    <w:rsid w:val="00A26F4D"/>
    <w:rsid w:val="00A279EC"/>
    <w:rsid w:val="00A3089C"/>
    <w:rsid w:val="00A32CCE"/>
    <w:rsid w:val="00A34D2E"/>
    <w:rsid w:val="00A34D5C"/>
    <w:rsid w:val="00A50DA0"/>
    <w:rsid w:val="00A54F4C"/>
    <w:rsid w:val="00A55120"/>
    <w:rsid w:val="00A5723A"/>
    <w:rsid w:val="00A60824"/>
    <w:rsid w:val="00A6528C"/>
    <w:rsid w:val="00A75173"/>
    <w:rsid w:val="00A7673A"/>
    <w:rsid w:val="00A838EE"/>
    <w:rsid w:val="00A850B6"/>
    <w:rsid w:val="00A93BF0"/>
    <w:rsid w:val="00A950F9"/>
    <w:rsid w:val="00AB31D6"/>
    <w:rsid w:val="00AC0EEF"/>
    <w:rsid w:val="00AD2D67"/>
    <w:rsid w:val="00AE0236"/>
    <w:rsid w:val="00AF23E5"/>
    <w:rsid w:val="00AF5AF6"/>
    <w:rsid w:val="00AF7273"/>
    <w:rsid w:val="00B031FE"/>
    <w:rsid w:val="00B03493"/>
    <w:rsid w:val="00B03623"/>
    <w:rsid w:val="00B10041"/>
    <w:rsid w:val="00B11104"/>
    <w:rsid w:val="00B23471"/>
    <w:rsid w:val="00B30EA7"/>
    <w:rsid w:val="00B34FFB"/>
    <w:rsid w:val="00B36EA3"/>
    <w:rsid w:val="00B547F9"/>
    <w:rsid w:val="00B55675"/>
    <w:rsid w:val="00B57349"/>
    <w:rsid w:val="00B615AF"/>
    <w:rsid w:val="00B62C39"/>
    <w:rsid w:val="00B678CC"/>
    <w:rsid w:val="00B67F27"/>
    <w:rsid w:val="00B7117B"/>
    <w:rsid w:val="00B71751"/>
    <w:rsid w:val="00B81A2F"/>
    <w:rsid w:val="00B90067"/>
    <w:rsid w:val="00B94500"/>
    <w:rsid w:val="00B951D3"/>
    <w:rsid w:val="00BA56E3"/>
    <w:rsid w:val="00BB0AD5"/>
    <w:rsid w:val="00BB396A"/>
    <w:rsid w:val="00BC26B8"/>
    <w:rsid w:val="00BC2ED5"/>
    <w:rsid w:val="00BD279D"/>
    <w:rsid w:val="00BD4E4C"/>
    <w:rsid w:val="00BE36E3"/>
    <w:rsid w:val="00BF2412"/>
    <w:rsid w:val="00C030C6"/>
    <w:rsid w:val="00C031C9"/>
    <w:rsid w:val="00C0482D"/>
    <w:rsid w:val="00C051AF"/>
    <w:rsid w:val="00C21C84"/>
    <w:rsid w:val="00C30B30"/>
    <w:rsid w:val="00C32F86"/>
    <w:rsid w:val="00C3570A"/>
    <w:rsid w:val="00C46F72"/>
    <w:rsid w:val="00C54D8D"/>
    <w:rsid w:val="00C55E1A"/>
    <w:rsid w:val="00C66DD2"/>
    <w:rsid w:val="00C72BAC"/>
    <w:rsid w:val="00C832CD"/>
    <w:rsid w:val="00C954C3"/>
    <w:rsid w:val="00C95EAF"/>
    <w:rsid w:val="00C97312"/>
    <w:rsid w:val="00CA1BB4"/>
    <w:rsid w:val="00CA2232"/>
    <w:rsid w:val="00CA4C6C"/>
    <w:rsid w:val="00CA6D81"/>
    <w:rsid w:val="00CB2187"/>
    <w:rsid w:val="00CB7A7E"/>
    <w:rsid w:val="00CC6C5F"/>
    <w:rsid w:val="00CC6DFF"/>
    <w:rsid w:val="00CD2451"/>
    <w:rsid w:val="00CE5A3C"/>
    <w:rsid w:val="00CF251C"/>
    <w:rsid w:val="00CF5BF9"/>
    <w:rsid w:val="00D03D68"/>
    <w:rsid w:val="00D14C41"/>
    <w:rsid w:val="00D20B2A"/>
    <w:rsid w:val="00D2185B"/>
    <w:rsid w:val="00D316BD"/>
    <w:rsid w:val="00D334EF"/>
    <w:rsid w:val="00D42270"/>
    <w:rsid w:val="00D42D9F"/>
    <w:rsid w:val="00D45DCE"/>
    <w:rsid w:val="00D47E57"/>
    <w:rsid w:val="00D51782"/>
    <w:rsid w:val="00D52F8B"/>
    <w:rsid w:val="00D5334A"/>
    <w:rsid w:val="00D5391C"/>
    <w:rsid w:val="00D54E0C"/>
    <w:rsid w:val="00D60B68"/>
    <w:rsid w:val="00D63215"/>
    <w:rsid w:val="00D74493"/>
    <w:rsid w:val="00D82467"/>
    <w:rsid w:val="00D9592A"/>
    <w:rsid w:val="00D97472"/>
    <w:rsid w:val="00DA059E"/>
    <w:rsid w:val="00DA7985"/>
    <w:rsid w:val="00DB0A67"/>
    <w:rsid w:val="00DB201F"/>
    <w:rsid w:val="00DB64C7"/>
    <w:rsid w:val="00DC146C"/>
    <w:rsid w:val="00DC1DBC"/>
    <w:rsid w:val="00DC5A21"/>
    <w:rsid w:val="00DC5D21"/>
    <w:rsid w:val="00DD314D"/>
    <w:rsid w:val="00DD3C7D"/>
    <w:rsid w:val="00DE2257"/>
    <w:rsid w:val="00DF2C2D"/>
    <w:rsid w:val="00DF4D99"/>
    <w:rsid w:val="00DF6A99"/>
    <w:rsid w:val="00DF7748"/>
    <w:rsid w:val="00E0297D"/>
    <w:rsid w:val="00E12218"/>
    <w:rsid w:val="00E13332"/>
    <w:rsid w:val="00E14074"/>
    <w:rsid w:val="00E306C8"/>
    <w:rsid w:val="00E31E81"/>
    <w:rsid w:val="00E4155E"/>
    <w:rsid w:val="00E43A7B"/>
    <w:rsid w:val="00E60011"/>
    <w:rsid w:val="00E63AC7"/>
    <w:rsid w:val="00E64B42"/>
    <w:rsid w:val="00E708EB"/>
    <w:rsid w:val="00E715FE"/>
    <w:rsid w:val="00E7240B"/>
    <w:rsid w:val="00E752E6"/>
    <w:rsid w:val="00E76D05"/>
    <w:rsid w:val="00E8492C"/>
    <w:rsid w:val="00E852AD"/>
    <w:rsid w:val="00E87EB0"/>
    <w:rsid w:val="00E92EC8"/>
    <w:rsid w:val="00E95119"/>
    <w:rsid w:val="00EA1983"/>
    <w:rsid w:val="00EC59DC"/>
    <w:rsid w:val="00ED03BB"/>
    <w:rsid w:val="00ED524D"/>
    <w:rsid w:val="00ED5B98"/>
    <w:rsid w:val="00ED760B"/>
    <w:rsid w:val="00EE45F9"/>
    <w:rsid w:val="00EE4807"/>
    <w:rsid w:val="00EE4BC1"/>
    <w:rsid w:val="00EE626F"/>
    <w:rsid w:val="00F00030"/>
    <w:rsid w:val="00F01C5C"/>
    <w:rsid w:val="00F04EDF"/>
    <w:rsid w:val="00F05D93"/>
    <w:rsid w:val="00F1115D"/>
    <w:rsid w:val="00F126D0"/>
    <w:rsid w:val="00F15CC4"/>
    <w:rsid w:val="00F170A4"/>
    <w:rsid w:val="00F34080"/>
    <w:rsid w:val="00F408AD"/>
    <w:rsid w:val="00F4293B"/>
    <w:rsid w:val="00F43197"/>
    <w:rsid w:val="00F43B15"/>
    <w:rsid w:val="00F45453"/>
    <w:rsid w:val="00F45F51"/>
    <w:rsid w:val="00F7442A"/>
    <w:rsid w:val="00F75015"/>
    <w:rsid w:val="00F750DD"/>
    <w:rsid w:val="00F75BC1"/>
    <w:rsid w:val="00F80B96"/>
    <w:rsid w:val="00F94435"/>
    <w:rsid w:val="00FA4DE8"/>
    <w:rsid w:val="00FA4F87"/>
    <w:rsid w:val="00FB3D2B"/>
    <w:rsid w:val="00FB70F5"/>
    <w:rsid w:val="00FC1123"/>
    <w:rsid w:val="00FC41A4"/>
    <w:rsid w:val="00FC6719"/>
    <w:rsid w:val="00FC6D17"/>
    <w:rsid w:val="00FD1939"/>
    <w:rsid w:val="00FD1FFB"/>
    <w:rsid w:val="00FD34A7"/>
    <w:rsid w:val="00FE065D"/>
    <w:rsid w:val="00FE27BA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C657"/>
  <w15:docId w15:val="{AB582718-7A51-433C-ABB3-206394D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F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7E57"/>
    <w:rPr>
      <w:b/>
      <w:bCs/>
    </w:rPr>
  </w:style>
  <w:style w:type="paragraph" w:styleId="Akapitzlist">
    <w:name w:val="List Paragraph"/>
    <w:basedOn w:val="Normalny"/>
    <w:uiPriority w:val="34"/>
    <w:qFormat/>
    <w:rsid w:val="00C954C3"/>
    <w:pPr>
      <w:ind w:left="720"/>
      <w:contextualSpacing/>
    </w:pPr>
  </w:style>
  <w:style w:type="character" w:customStyle="1" w:styleId="no-link-ccms">
    <w:name w:val="no-link-ccms"/>
    <w:basedOn w:val="Domylnaczcionkaakapitu"/>
    <w:rsid w:val="003578EF"/>
  </w:style>
  <w:style w:type="paragraph" w:customStyle="1" w:styleId="Default">
    <w:name w:val="Default"/>
    <w:rsid w:val="00DC5D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3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4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4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4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3BB"/>
  </w:style>
  <w:style w:type="paragraph" w:styleId="Stopka">
    <w:name w:val="footer"/>
    <w:basedOn w:val="Normalny"/>
    <w:link w:val="StopkaZnak"/>
    <w:uiPriority w:val="99"/>
    <w:unhideWhenUsed/>
    <w:rsid w:val="00E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3BB"/>
  </w:style>
  <w:style w:type="character" w:styleId="Uwydatnienie">
    <w:name w:val="Emphasis"/>
    <w:basedOn w:val="Domylnaczcionkaakapitu"/>
    <w:uiPriority w:val="20"/>
    <w:qFormat/>
    <w:rsid w:val="000D6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527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DDDD-C900-41B1-AEC1-D190DC84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24</Pages>
  <Words>5772</Words>
  <Characters>34632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Centrum Szkolenia</dc:creator>
  <cp:lastModifiedBy>Martyna Piwowarczyk</cp:lastModifiedBy>
  <cp:revision>74</cp:revision>
  <cp:lastPrinted>2025-02-25T11:34:00Z</cp:lastPrinted>
  <dcterms:created xsi:type="dcterms:W3CDTF">2024-09-26T09:49:00Z</dcterms:created>
  <dcterms:modified xsi:type="dcterms:W3CDTF">2025-02-25T11:39:00Z</dcterms:modified>
</cp:coreProperties>
</file>